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c7ba" w14:textId="94fc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Айыртауском районе Северо-Казахстанской области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29 января 2016 года N 26. Зарегистрировано Департаментом юстиции Северо-Казахстанской области 2 марта 2016 года N 3644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1.Утвердить государственный образовательный заказ на дошкольное воспитание и обучение, размер подушевого финансирования и родительской платы в Айыртауском районе Северо-Казахстанской области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Контроль за исполнением настоящего постановления возложить на курирующего заместителя акима Айыртауского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Айыртауского района Северо-Казахстанской области от 29 января 2016 года № 26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Айыртауского района Северо-Казахстанской области на 2016 год 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постановления акимата Айыртауского района Северо-Казахстанской области от 13.12.2016 </w:t>
      </w:r>
      <w:r>
        <w:rPr>
          <w:rFonts w:ascii="Times New Roman"/>
          <w:b w:val="false"/>
          <w:i w:val="false"/>
          <w:color w:val="ff0000"/>
          <w:sz w:val="28"/>
        </w:rPr>
        <w:t>N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5343"/>
        <w:gridCol w:w="1121"/>
        <w:gridCol w:w="1344"/>
        <w:gridCol w:w="1344"/>
        <w:gridCol w:w="1179"/>
        <w:gridCol w:w="1179"/>
      </w:tblGrid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Административно-территориальное расположение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обучения, финансируемые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неполным днем пребывания самостоятельный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"Балапан"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"Балдырган"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"Колосок"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"Родничок"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"Карлыгаш"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"Рудная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"Кирилловская средняя школа" 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"Каменнобродская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"Имантауская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"Арыкбалыкская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"Антоновская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"Бирлестыкская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"Златогорская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"Заринская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"Каратальская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"Лавровская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"Акан-Бурлукская неполная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"Верхнебурлукская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"Воскресеновская неполная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"Егинды-Агашская неполная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"Каракамысская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"Наследниковская начальная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"Оскеньская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"Бурлукская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"Целинная начальная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"Сулыкольская начальная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"Матвеевская начальная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"Комаровская неполная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Ниятуллаев С. 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"Балауса"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6"/>
        <w:gridCol w:w="1605"/>
        <w:gridCol w:w="1605"/>
        <w:gridCol w:w="1605"/>
        <w:gridCol w:w="1606"/>
        <w:gridCol w:w="1063"/>
      </w:tblGrid>
      <w:tr>
        <w:trPr>
          <w:trHeight w:val="30" w:hRule="atLeast"/>
        </w:trPr>
        <w:tc>
          <w:tcPr>
            <w:tcW w:w="4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(в том числе новая система оплаты труда) в дошкольных организациях в месяц (тенге), финансируемых из республиканского бюджета.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неполным днем пребывания самостоятельный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"Балапан"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"Балдырган"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"Колосок"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"Родничок"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"Карлыгаш"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"Рудная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"Кирилловская средняя школа" 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"Каменнобродская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"Имантауская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"Арыкбалыкская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"Антоновская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"Бирлестыкская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"Златогорская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"Заринская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"Каратальская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"Лавровская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"Акан-Бурлукская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"Верхнебурлукская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"Воскресеновская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"Егинды-Агашская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"Каракамысская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"Наследниковская начальная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"Оскеньская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"Бурлукская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"Целинная начальная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"Сулыкольская начальная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"Матвеевская начальная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"Комаровская неполная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Ниятуллаев С. С. Мини-центр "Балауса"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5"/>
        <w:gridCol w:w="2316"/>
        <w:gridCol w:w="1344"/>
        <w:gridCol w:w="1246"/>
        <w:gridCol w:w="1345"/>
        <w:gridCol w:w="1094"/>
      </w:tblGrid>
      <w:tr>
        <w:trPr>
          <w:trHeight w:val="30" w:hRule="atLeast"/>
        </w:trPr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(тенге), финансируемых из республиканского и местного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неполным днем пребывания самостоятельный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"Балапан"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"Балдырган"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"Колосок"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"Родничок"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"Карлыгаш"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"Рудная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"Новосветловская средняя школа" 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"Кирилловская средняя школа" 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"Каменнобродская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"Имантауская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"Арыкбалыкская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"Антоновская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Ниятуллаев С. С. Мини-центр "Балауса"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5343"/>
        <w:gridCol w:w="1121"/>
        <w:gridCol w:w="1344"/>
        <w:gridCol w:w="1344"/>
        <w:gridCol w:w="1179"/>
        <w:gridCol w:w="1179"/>
      </w:tblGrid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Административно-территориальное расположение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обучения, финансируемые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неполным днем пребывания самостоятельный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"Балапан"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"Балдырган"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"Колосок"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"Родничок"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"Айыртауская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"Альжанская средняя школа" 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"Аксеновская средняя школа" 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"Акан-Бурлукская начальная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"Береславская начальная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"Гусаковская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"Даукаринская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"Елецкая средняя школа", государственное учреждение "Отдел образования Айыртауского района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"Карасевская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"Кызыл-Аскерская средняя школа" 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"Казанская средняя школа" 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"Кутузовская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"Лобановская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"Мадениетская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"Новосветловская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"Сырымбетская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"Целинная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"Шалкарская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"Шукурлюкская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8"/>
        <w:gridCol w:w="1679"/>
        <w:gridCol w:w="1680"/>
        <w:gridCol w:w="1680"/>
        <w:gridCol w:w="1111"/>
        <w:gridCol w:w="1112"/>
      </w:tblGrid>
      <w:tr>
        <w:trPr>
          <w:trHeight w:val="30" w:hRule="atLeast"/>
        </w:trPr>
        <w:tc>
          <w:tcPr>
            <w:tcW w:w="5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(тенге), финансируемых из местного бюджета.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неполным днем пребывания самостоятельный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"Балапан"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"Балдырган"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"Колосок"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"Родничок"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"Карлыгаш"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"Айыртауская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"Альжанская средняя школа" 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"Аксеновская средняя школа" 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"Акан-Бурлукская начальная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"Береславская начальная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"Гусаковская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"Даукаринская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"Елецкая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"Карасевская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"Кызыл-Аскерская средняя школа" 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"Казанская средняя школа" 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"Кутузовская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"Лобановская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"Мадениетская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"Новосветловская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"Сырымбетская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"Целинная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"Шалкарская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"Шукурлюкская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