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eb0" w14:textId="e06d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декабря 2016 года № 332. Зарегистрировано Департаментом юстиции Северо-Казахстанской области 3 февраля 2017 года № 4040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автомобильных дорог общего пользования районного значения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Аккайынского района Северо-Казахстанской области от 29 декабря 2016 года № 332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Аккайынского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976"/>
        <w:gridCol w:w="5616"/>
        <w:gridCol w:w="316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КСТ-44 "Астраханка- Смирново-Киялы" Черкасское-Новороссийское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Ульго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Южное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Дайындык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КТАК-71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Безлесное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