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a7a0" w14:textId="db7a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Аккайынского района Северо-Казахстанской области приписки и медицинского освидетельствования граждан мужского пола Республики Казахстан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Аккайынского района Северо-Казахстанской области от 5 декабря 2016 года № 40. Зарегистрировано Департаментом юстиции Северо-Казахстанской области 27 декабря 2016 года № 3983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Аккайынского района Северо-Казахстанской области"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решения возложить на курирующего заместителя акима Аккайынского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декабря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