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19b2" w14:textId="7bc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24 декабря 2015 года № 38-1 "О бюджете Аккайынского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октября 2016 года N 6-1. Зарегистрировано Департаментом юстиции Северо-Казахстанской области 10 ноября 2016 года N 3928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2015 года № 38-1 "О бюджете Аккайынского района на 2016-2018 годы" (зарегистрировано в Реестре государственной регистрации нормативных правовых актов под № 3547 от 13 января 2016 года, опубликовано 19 января 2016 года в информационной правовой системе "Әділет" нормативных правовых актов Республики Казахстан),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-2510256,6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- 447691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- 5521,6тысяч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-16390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- 2040654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-2519469,3тысяч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- 11626,3тысяч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- 19089,5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-7463,2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-1519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-1519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-22358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22358тысяч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7463,2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10732,2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бюджете района на 2016 год целевые трансферты в общей сумме 723051 тысяч тенге, в том числе на развитие 5597тысяч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428734 тысяч тенге для перехода на новую модель системы оплаты труда гражданских служащих, а также выплаты им ежемесячной надбавки за особые условия труда к должностным окладам";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12596 тысяч тенге на развитие сельских населенных пунктов по Дорожной карте занятости 2020, утвержденной Постановлением Правительства Республики Казахстан № 162 от 31 марта 2015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3920 тысяч тенге на проведение капитального ремонта Дома культуры в ауле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4550 тысяч тенге на проведение капитального ремонта здания Смирновской средней школы №1;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880 тысяч тенге на проведение капитального ремонта ясли-сада "Чебурашка";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230 тысяч тенге на текущий ремонт электропроводки в здании КГУ "Черкасская СШ";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3016 тысяч тенге на проведение капитального ремонта здания Аралагашской средней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24116 тысяч тенге на обеспечение компенсации потерь местных бюджетов и экономической стабилизации регионов: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4006 тысяч тенге на информатизацию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9514 тысяч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4450 тысяч тенге на приобретение автомашины Газель для Рублевской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2500 тысяч тенге на изготовление проектно-сметной документации и проведение комплексной вневедомственной экспертизы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1465 тысяч тенге на техническое обслуживание порталов и сайтов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2181 тысяч тенге на оплату коммунальных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"10) 4196 тысяч тенге на проведение ветеринарных мероприятий по энзоотическим болезням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1680 тысяч тенге на проведение работ по благоустройству скотомогильников (сибиреязвенных захоронений) и 764,2 тысяч тенге на проведение работ по внесению сибиреязвенных захоронений на топографические карты";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8928 тысяч тенге на создание цифровой образовательной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20000 тысяч тенге на фонд оплаты труда работникам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8244,6 тысяч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17010 тысяч тенге на приобретение и доставку учебников и учебно-методических комплексов для государственных учреждений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"7)12368 тысяч тенге на обеспечение функционирования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9)2767 тысяч тенге на возмещение (до 50 процентов) стоимости сельскохозяйственных животных (крупного и мелкого рогатого скота)";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района на 2016 год в сумме 5597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38-1</w:t>
            </w:r>
          </w:p>
        </w:tc>
      </w:tr>
    </w:tbl>
    <w:bookmarkStart w:name="z8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53"/>
        <w:gridCol w:w="970"/>
        <w:gridCol w:w="332"/>
        <w:gridCol w:w="939"/>
        <w:gridCol w:w="41"/>
        <w:gridCol w:w="4740"/>
        <w:gridCol w:w="1279"/>
        <w:gridCol w:w="2853"/>
        <w:gridCol w:w="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 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маслихата Аккайынского района от 21 октября 2016года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от 24 декабря 2015 года № 38-1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546"/>
        <w:gridCol w:w="1914"/>
        <w:gridCol w:w="1914"/>
        <w:gridCol w:w="1915"/>
        <w:gridCol w:w="546"/>
        <w:gridCol w:w="546"/>
        <w:gridCol w:w="1328"/>
        <w:gridCol w:w="1328"/>
        <w:gridCol w:w="1328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селський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от 21октября 2016года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от 24 декабря 2015 года № 38-1</w:t>
            </w:r>
          </w:p>
        </w:tc>
      </w:tr>
    </w:tbl>
    <w:bookmarkStart w:name="z29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2016 год по аппаратам акимов сельских округов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29"/>
        <w:gridCol w:w="2613"/>
        <w:gridCol w:w="2613"/>
        <w:gridCol w:w="1810"/>
        <w:gridCol w:w="1811"/>
        <w:gridCol w:w="192"/>
        <w:gridCol w:w="329"/>
        <w:gridCol w:w="602"/>
        <w:gridCol w:w="603"/>
        <w:gridCol w:w="466"/>
        <w:gridCol w:w="604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2128"/>
        <w:gridCol w:w="2224"/>
        <w:gridCol w:w="1041"/>
        <w:gridCol w:w="847"/>
        <w:gridCol w:w="847"/>
        <w:gridCol w:w="848"/>
        <w:gridCol w:w="848"/>
        <w:gridCol w:w="462"/>
        <w:gridCol w:w="462"/>
        <w:gridCol w:w="463"/>
        <w:gridCol w:w="1"/>
        <w:gridCol w:w="2"/>
      </w:tblGrid>
      <w:tr>
        <w:trPr/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027.015 "Ремонт и благоустройство объектов в рамках развития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программе: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внутрипоселковых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стадионов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525"/>
        <w:gridCol w:w="1851"/>
        <w:gridCol w:w="1325"/>
        <w:gridCol w:w="822"/>
        <w:gridCol w:w="906"/>
        <w:gridCol w:w="402"/>
        <w:gridCol w:w="1158"/>
      </w:tblGrid>
      <w:tr>
        <w:trPr/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040.015 "Реализация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045.015 "Капитальный и средний ремонт автомобильных дорог районного значения и улиц населенных пунктов"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