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18ec" w14:textId="fb4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Северо-Казахстанской области от 17 апреля 2014 года №110 "Об определении специально отведенных мест для осуществления выездной торговли на территории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сентября 2016 года № 252. Зарегистрировано Департаментом юстиции Северо-Казахстанской области 11 октября 2016 года № 3903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определении специально отведенных мест для осуществления выездной торговли на территории Аккайынского района Северо-Казахстанской области" от 17 апреля 2014 года № 110 (зарегистрировано в Реестре государственной регистрации нормативных правовых актов под № 2776, опубликовано 22 мая 2014 года в районной газете "Колос" № 23, 22 мая 2014 года в районной газете "Аққайын" № 23)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В селе Смирново по улице Народная, 42 (возле магазина расположенного по адресу улица Народная, 40)".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