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7258" w14:textId="1497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кандидатам в депутаты районного маслихата для проведения встреч с избирателями на территории Аккайынского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13 сентября 2016 года № 253. Зарегистрировано Департаментом юстиции Северо-Казахстанской области 11 октября 2016 года № 3902. Утратило силу постановлением акимата Аккайынского района Северо-Казахстанской области от 28 ноября 2016 года № 303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Аккайынского района Северо-Казахстанской области от 28.11.2016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Аккайынской районной избирательной комиссией (по согласованию) места для размещения агитационных печатных материалов для кандидатов в депутаты районного маслихата вместо выбывшего депутата по избирательному участку № 120 на территории Аккайынского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на договорной основе кандидатам в депутаты районного маслихата вместо выбывшего депутата по избирательному участку № 120 помещения для проведения встреч с избирателями на территории Аккайынского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руководителя аппарата акима Аккайынского района Северо-Казахстанской области Дюсембаеву М.Т.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05 октября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Байтулешов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Аккайынской районной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сентября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акимата Аккайынского района Северо-Казахстанской области от 13 сентября 2016 года № 253 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кандидатов в депутаты районного маслихата на территории Аккайынского района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0"/>
        <w:gridCol w:w="9400"/>
      </w:tblGrid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Смирновский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Смирново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"Паллада"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Аккайынского района Северо-Казахстанской области от 13 сентября 2016 года № 253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 на территории Аккайынского района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9"/>
        <w:gridCol w:w="10261"/>
      </w:tblGrid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встреч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коммунального государственного учреждения "Смирновская средняя школа №1"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