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1fd8" w14:textId="ccd1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18 апреля 2016 года № 100. Зарегистрировано Департаментом юстиции Северо-Казахстанской области 19 мая 2016 года № 3755. Утратило силу постановлением акимата Аккайынского района Северо-Казахстанской области от 27 июля 2016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апрель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18 апреля 2016 года № 100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 за престарелыми и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 за детьми инвалидами старше 18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структурного подразделения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казенного предприятия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методического кабинета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государственного учреждения сельского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государственного казенного предприятия сельского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государственного учреждения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оператор по ветеринарной обработке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санитар ветеринарный;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 по племенному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техник-осеменатор;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фельшер.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