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5723" w14:textId="13e5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от 24 декабря 2015 года № 38-1 "О бюджете Аккайынского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апреля 2016 года N 2-1. Зарегистрировано Департаментом юстиции Северо-Казахстанской области 17 мая 2016 года N 3752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24 декабря 2015 года № 38-1 "О бюджете Аккайынского района на 2016-2018 годы" (зарегистрировано в Реестре государственной регистрации нормативных правовых актов под № 3547 от 13 января 2016 года, опубликовано 19 января 2016 года в информационной правовой системе "Әділет" нормативных правовых актов Республики Казахстан),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Аккайынского района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доходы - 2367027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поступлениям - 401656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- 8327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- 15209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- 1941835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затраты - 2376239,7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- 11626,5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- 19 089,5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- 7 463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сальдо по операциям с финансовыми активами - 1519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- 1519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- 22358,2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 - 22358,2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– 19089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7463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10732,2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Учесть в бюджете района на 2016 год целевые трансферты в общей сумме 1 016 199 тысяч тенге, в том числе на развитие 651915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"1)397 827 тысяч тенге для перехода на новую модель системы оплаты труда гражданских служащих, а также выплаты им ежемесячной надбавки за особые условия труда к должностным окладам";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"10) 4013 тысяч тенге на проведение ветеринарных мероприятий по энзоотическим болезням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"11) 30000 тысяч тенге на проведение текущего ремонта автодороги районного значения "подъезд к селу Дайындык";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"12) 10000 тысяч тенге на проведение среднего ремонта участков внутри поселковых автодорог села Астраханка";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"13) 1519 тысяч тенге на приобретение модульного здания ветеринарного 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"7) 9368 тысяч тенге на обеспечение функционирования автомобильных дорог;";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маслихата Аккайынского района от 29 апреля 2016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от 24 декабря 2015 года № 38-1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11"/>
        <w:gridCol w:w="1211"/>
        <w:gridCol w:w="5854"/>
        <w:gridCol w:w="317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, получаемые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маслихата Аккайынского района от 29 апреля 2016 года № 2-1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от 24 декабря 2015 года № 38-1</w:t>
            </w:r>
          </w:p>
        </w:tc>
      </w:tr>
    </w:tbl>
    <w:bookmarkStart w:name="z2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2016 год по аппаратам акимов сельских округов </w:t>
      </w:r>
    </w:p>
    <w:bookmarkEnd w:id="1"/>
    <w:bookmarkStart w:name="z2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329"/>
        <w:gridCol w:w="2613"/>
        <w:gridCol w:w="2613"/>
        <w:gridCol w:w="1810"/>
        <w:gridCol w:w="1811"/>
        <w:gridCol w:w="192"/>
        <w:gridCol w:w="329"/>
        <w:gridCol w:w="602"/>
        <w:gridCol w:w="603"/>
        <w:gridCol w:w="466"/>
        <w:gridCol w:w="604"/>
      </w:tblGrid>
      <w:tr>
        <w:trPr/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001.015.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006.011.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006.015. "Поддержка культурно-досуговой работы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Аралагашского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Астраханского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Власовского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Григорьевского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Ивановского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Киялинского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Смирновского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Токушинского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Черкасского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83"/>
        <w:gridCol w:w="1232"/>
        <w:gridCol w:w="2010"/>
        <w:gridCol w:w="2010"/>
        <w:gridCol w:w="1185"/>
        <w:gridCol w:w="854"/>
        <w:gridCol w:w="454"/>
        <w:gridCol w:w="187"/>
        <w:gridCol w:w="187"/>
        <w:gridCol w:w="320"/>
        <w:gridCol w:w="454"/>
        <w:gridCol w:w="320"/>
        <w:gridCol w:w="721"/>
      </w:tblGrid>
      <w:tr>
        <w:trPr/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008.015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009.015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010.015 "Содержание мест захоронений и погребений"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027.015 "Ремонт и бласгоустройство объектов в рамках развития сельских населенных пунктов по Дорожной карте 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040.000 "Реализация мер по содействию экономическому развитию регионов в рамках Программы развития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022.000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