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ff14" w14:textId="b4ff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Аккайынского района" Северо-Казахстанской области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марта 2016 года N 40-4. Зарегистрировано Департаментом юстиции Северо-Казахстанской области 19 апреля 2016 года N 3721. Утратило силу решением маслихата Аккайынского района Северо-Казахстанской области от 24 января 2017 года № 9-9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Аккайынского района Северо-Казахстанской области от 24.01.2017 </w:t>
      </w:r>
      <w:r>
        <w:rPr>
          <w:rFonts w:ascii="Times New Roman"/>
          <w:b w:val="false"/>
          <w:i w:val="false"/>
          <w:color w:val="ff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Аккайынского района" Северо-Казахстанской области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ХХХX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Аккайынского района от 18 марта 2016 года № 40-4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Аккайынского района" Северо-Казахстанской области Республики Казахстан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"Аппарата маслихата Аккайынского района" Северо-Казахстанской области Республики Казахстан(далее – Методика)разработана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Оценка деятельности служащего корпуса "Б" проводится Комиссией по оценке (далее-Комиссия), создаваемой секретарем маслихата Аккайынского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секретаря маслихата Аккайынского района Северо-Казахстанской области,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по организационной работе.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государственного органа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 по организационной работе. Второй экземпляр находится у руководителя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по организационной работе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организационной работе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по организационной работе,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по организационной работе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"Б" не может служить препятствием для направления документов на заседание Комиссии по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этом случае главным специалистом по организационной работе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главным специалистом по организационной работе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по организационной работе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по организационной работе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Главный специалист по организационной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организационной работе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по организационной работе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по организационной работе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40 настоящей Методики, а также подписанный протокол заседания Комиссии хранятся у главного специалиста по организационной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территориальном департаменте уполномоченного органа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Территориальный департамент уполномоченного органа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учреждению "Аппарат маслихата Аккайынского района" Северо-Казахстанской области Республики Казахстан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учреждением "Аппарат маслихата Аккайынского района" Северо-Казахстанской области Республики Казахстан в течение двух недель в территориальный департамент уполномоченного органа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маслихата Аккайынского района" Северо-Казахстанской области Республики Казахстан</w:t>
            </w:r>
          </w:p>
        </w:tc>
      </w:tr>
    </w:tbl>
    <w:bookmarkStart w:name="z1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маслихата Аккайынского района" Северо-Казахстанской области Республики Казахстан</w:t>
            </w:r>
          </w:p>
        </w:tc>
      </w:tr>
    </w:tbl>
    <w:bookmarkStart w:name="z1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bookmarkStart w:name="z1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3"/>
        <w:gridCol w:w="6477"/>
      </w:tblGrid>
      <w:tr>
        <w:trPr>
          <w:trHeight w:val="30" w:hRule="atLeast"/>
        </w:trPr>
        <w:tc>
          <w:tcPr>
            <w:tcW w:w="5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методике оценки деятельности административных государственных служащих корпуса "Б" государственного учреждения "Аппарат маслихата Аккайынского района" Северо-Казахстанской области Республики Казахстан</w:t>
            </w:r>
          </w:p>
        </w:tc>
      </w:tr>
    </w:tbl>
    <w:bookmarkStart w:name="z1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7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8"/>
    <w:bookmarkStart w:name="z1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34"/>
        <w:gridCol w:w="6866"/>
      </w:tblGrid>
      <w:tr>
        <w:trPr>
          <w:trHeight w:val="30" w:hRule="atLeast"/>
        </w:trPr>
        <w:tc>
          <w:tcPr>
            <w:tcW w:w="5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маслихата Аккайынского района" Северо-Казахстанской области Республики Казахстан</w:t>
            </w:r>
          </w:p>
        </w:tc>
      </w:tr>
    </w:tbl>
    <w:bookmarkStart w:name="z1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9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2"/>
    <w:bookmarkStart w:name="z2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2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маслихата Аккайынского района" Северо-Казахстанской области Республики Казахстан</w:t>
            </w:r>
          </w:p>
        </w:tc>
      </w:tr>
    </w:tbl>
    <w:bookmarkStart w:name="z2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22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