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2056" w14:textId="2732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Аккайынского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8 апреля 2016 года № 24. Зарегистрировано Департаментом юстиции Северо-Казахстанской области 11 апреля 2016 года № 3700. Утратило силу решением акима Аккайынского района Северо-Казахстанской области от 16 мая 2016 года N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Аккайынского района Северо-Казахстанской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N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Аккайынского района Северо-Казахстанской области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курирующего заместителя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 и распространяется на правоотношения, возникшие с 7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