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85044" w14:textId="8185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Петропавловска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20 декабря 2016 года № 1. Зарегистрировано Департаментом юстиции Северо-Казахстанской области 11 января 2017 года № 4017.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города Петропавловска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28 607 559,3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11 803 702,0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465 789,0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2 223 954,5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14 114 113,8 тысячи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30 953 503,1 тысячи тенге;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649 495,9 тысяч тенге, в том числе: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649 495,9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1 000,0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25 000,0 тысяч тенге;      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24 000,0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-2 996 439,7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2 996 439,7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2 249 495,9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481 062,0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1 228 005,8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Петропавловского городского маслихата Северо-Казахстанской области от 28.11.2017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Установить, что доходы городского бюджета на 2017 год формируются в соответствии с Бюджетным кодексом Республики Казахстан за счет следующих налоговых поступлений: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акцизов;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поступлений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сборов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налога на игорный бизнес;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пошлины.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Установить, что доходы городского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доходов от аренды имущества, находящегося в государственной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Установить, что доходы городского бюджета формируются за счет следующих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продажа государственного имущества, закрепленного за государственными учреждениями;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продажа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продажа нематериальных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Учесть в городском бюджете на 2017 год поступление целевых трансфертов из республиканского бюджета,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доплату учителям, прошедшим стажировку по языковым курсам;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доплату учителям за замещение на период обучения основного сотрудника;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внедрение обусловленной денежной помощи по проекту "Өрлеу";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реализацию Плана мероприятий по обеспечению прав и улучшению качества жизни инвалидов в Республике Казахстан на 2012-2018 годы,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2016 года № 213 "Об утверждении третьего этапа (2016-2018 годы) Плана мероприятий по обеспечению прав и улучшению качества жизни инвалидов в Республике Казахстан на 2012-2018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развитие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проектирование, развитие и (или) обустройство инженерно-коммуникационной инфраструктуры в рамках Программы развития регионов до 2020 года, утвержденной Постановлением Правительства Республики Казахстан от 28 июня 2014 года № 728 "Об утверждении Программы развития регионов до 2020 года" (далее – Программа развития регионов до 2020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указанных целевых трансфертов из республиканского бюджета определяется постановлением акимата города Петропавловска о реализации решения городского маслихата о бюджете города Петропавловска на 2017-2019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Учесть в городском бюджете на 2017 год поступление целевых трансфертов из Национального фонда,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кредитование на реконструкцию и строительство систем тепло-,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проектирование, развитие и (или) обустройство инженерно-коммуникационной инфраструктуры в рамках Программы развития регионов до 2020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указанных целевых трансфертов из Национального фонда определяется постановлением акимата города Петропавловска о реализации решения городского маслихата о бюджете города Петропавловска на 2017-2019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Учесть в городском бюджете на 2017 год поступление целевых трансфертов из областного бюджета,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проведение капитального ремонта фасада здания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компенсацию части затрат работодателя на оплату труда работников, трудоустроенных по направлениям центра занятости населения по Программе развития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выкуп здания для детского сада;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содержание двух кабинетов психолого-медико-педагогической коррекции;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приобретение электронных учебников;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для направления учащихся в город Астану для посещения ЭКСПО-2017;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реализацию молодежной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приобретение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выкуп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функционирование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ремонтные работы в Парке культуры и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приобретение жилья для отдельных категорий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благоустройство улицы Конституции Казахстана от улицы Парковой до улицы Павла Васильева;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проведение профилактических мероприятий против энзоотических болезней;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приобретение специализированной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обеспечение функционирования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капитальный и средний ремонт автомобильных дорог районного значения и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18) ремонт объектов городов и сельских населенных пунктов в рамках Программы развития продуктивной занятости и массового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19) строительство четырех ста квартирных жилых домов по улице Жукова;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20) строительство универсального теннисного центра расположенного в микрорайоне "Жас – Оркен" в границах улиц имени Жамбыла-улица Труда - улица М.Горького - улица Ташитова (наружные инженерные сети и благоустройство);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21) разработка проектно-сметной документации на строительство жилых домов;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22) развитие транспортной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Распределение указанных целевых трансфертов из областного бюджета определяется постановлением акимата города Петропавловска о реализации решения городского маслихата о бюджете города Петропавловска на 2017-2019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7-1. Предусмотреть расходы городского бюджета за счет свободных остатков бюджетных средств, сложившихся на 1 января 2017 года, согласно приложению 3-1.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Петропавловского городского маслихата Северо-Казахстанской области от 06.03.2017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Учесть в расходах городского бюджета на 2017 год субвенцию в объеме 316 290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Утвердить резерв местного исполнительного органа города на 2017 год в сумме 213 625,5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Петропавловского городского маслихата Северо-Казахстанской области от 28.11.2017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Обеспечить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Петропавловского городского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Петропавловского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городского маслихата № 1 от 20 декабря 2016 года</w:t>
            </w:r>
          </w:p>
        </w:tc>
      </w:tr>
    </w:tbl>
    <w:bookmarkStart w:name="z8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2017 год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Петропавловского городского маслихата Северо-Казахстанской области от 28.11.2017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103"/>
        <w:gridCol w:w="1103"/>
        <w:gridCol w:w="6002"/>
        <w:gridCol w:w="32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28 607 559,3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11 803 702,0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5 736 585,0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5 736 585,0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2 035 080,0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1 285 665,0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615 115,0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3 789 556,0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3 219 450,0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158 650,0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376 109,0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242 481,0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242 481,0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465 789,0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383 751,0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383 751,0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2 223 954,5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2 072 454,5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2 072 454,5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14 114 113,8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14 114 113,8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14 114 113,8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30 953 503,1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1 290 121,2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20 815,7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386 504,0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243 855,7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140 348,3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318 683,0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31 014,6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26 866,1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24 190,7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24 190,7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471 644,3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77 081,8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394 562,5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"/>
        </w:tc>
        <w:tc>
          <w:tcPr>
            <w:tcW w:w="3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8 537 578,3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8 329 195,7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5 181 739,2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349 382,6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364 972,5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2 037 907,8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260 711,0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144 085,3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144 085,3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64 297,3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17 240,3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4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1 073 301,9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1 054 299,9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83 570,7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315 591,0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61 187,5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8"/>
        </w:tc>
        <w:tc>
          <w:tcPr>
            <w:tcW w:w="3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204 693,9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32 269,8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9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16 016 849,7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11 258 222,8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6 762 179,4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4 214 961,6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263 848,5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17 233,3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4 695 500,4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528 350,0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1 493 020,6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420 982,9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646 300,0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1 158 344,7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88 993,2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18 708,6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5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6"/>
        </w:tc>
        <w:tc>
          <w:tcPr>
            <w:tcW w:w="3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143 812,0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143 812,0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87 787,5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81 261,5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12 402,5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12 402,5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0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2"/>
        </w:tc>
        <w:tc>
          <w:tcPr>
            <w:tcW w:w="3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8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67 424,6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35 819,4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35 819,4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31 605,2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21 197,2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4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1 506 400,0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762 100,0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0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785 350,8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213 625,5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213 625,5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94 601,7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94 601,7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477 123,6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477 123,6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7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0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161 625,1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161 625,1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28 256,5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74 675,1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649 495,9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649 495,9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9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649 495,9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649 495,9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649 495,9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5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-2 996 439,7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2 996 439,7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2 249 495,9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2 249 495,9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2 249 495,9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2 249 495,9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481 062,0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481 062,0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149 826,0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1 228 005,8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1 228 005,8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1 228 005,8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городского маслихата № 1 от 20 декабря 2016 года</w:t>
            </w:r>
          </w:p>
        </w:tc>
      </w:tr>
    </w:tbl>
    <w:bookmarkStart w:name="z276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2018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1268"/>
        <w:gridCol w:w="1268"/>
        <w:gridCol w:w="5058"/>
        <w:gridCol w:w="37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9"/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16 175 203,0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11 424 857,0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5 086 322,0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5 086 322,0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2 517 451,0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1 671 735,0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681 216,0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3 540 812,0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2 866 925,0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452 025,0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280 272,0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280 272,0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4 154 717,0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4 100 217,0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4 100 217,0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526 674,0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526 674,0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0"/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12 042 013,0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347 285,0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180 297,0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180 297,0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6"/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8 295 975,0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8 150 523,0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5 377 284,0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380 935,0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2 157 172,0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145 452,0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145 452,0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999 194,0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979 750,0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278 301,0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224 675,0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7"/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113 770,0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1 450 067,0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1 423 325,0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627 265,0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1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310 799,0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2"/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121 853,0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3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1"/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4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170 130,0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170 130,0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241 196,0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241 196,0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241 196,0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4 133 190,0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-4 133 190,0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6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4 133 190,0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4 133 190,0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4 133 190,0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городского маслихата № 1 от 20 декабря 2016 года</w:t>
            </w:r>
          </w:p>
        </w:tc>
      </w:tr>
    </w:tbl>
    <w:bookmarkStart w:name="z442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2019 год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1268"/>
        <w:gridCol w:w="1268"/>
        <w:gridCol w:w="5058"/>
        <w:gridCol w:w="37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4"/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12 937 495,0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12 099 088,0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5 202 483,0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5 202 483,0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2 680 507,0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1 783 956,0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728 901,0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3 916 207,0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3 204 850,0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200 358,0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473 964,0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299 891,0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299 891,0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555 895,0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477 325,0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477 325,0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8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234 012,0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234 012,0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5"/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12 460 170,0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354 444,0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184 256,0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184 256,0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1"/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8 504 834,0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8 357 177,0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5 397 008,0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387 814,0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2 327 550,0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147 657,0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147 657,0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3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1 028 942,0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1 008 859,0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281 003,0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235 908,0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2"/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1 522 087,0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1 494 493,0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132 447,0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327 222,0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300 510,0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658 630,0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7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320 018,0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124 935,0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124 935,0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5"/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9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0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1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3"/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243 823,0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223 789,0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251 348,0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251 348,0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251 348,0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477 325,0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-477 325,0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477 325,0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477 325,0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 городского маслихата №1 от 20 декабря 2016 года</w:t>
            </w:r>
          </w:p>
        </w:tc>
      </w:tr>
    </w:tbl>
    <w:bookmarkStart w:name="z618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Расходы городского бюджета за счет свободных остатков бюджетных средств, сложившихся на 1 января 2017 года </w:t>
      </w:r>
    </w:p>
    <w:bookmarkEnd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3-1 в соответствии с решением Петропавловского городского маслихата Северо-Казахстанской области от 06.03.2017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1444"/>
        <w:gridCol w:w="1444"/>
        <w:gridCol w:w="4431"/>
        <w:gridCol w:w="39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bookmarkEnd w:id="529"/>
        </w:tc>
        <w:tc>
          <w:tcPr>
            <w:tcW w:w="3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4"/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1 022 087,6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5"/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инфраструктуры.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1 574,9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36"/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23 256,2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37"/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1 046 923,0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городского маслихата № 1 от 20 декабря 2016 года </w:t>
            </w:r>
          </w:p>
        </w:tc>
      </w:tr>
    </w:tbl>
    <w:bookmarkStart w:name="z608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программ, не подлежащих секвестру в процессе исполнения бюджета на 2017 год</w:t>
      </w:r>
    </w:p>
    <w:bookmarkEnd w:id="5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9"/>
        <w:gridCol w:w="3329"/>
        <w:gridCol w:w="3329"/>
        <w:gridCol w:w="40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9"/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4"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