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9d95" w14:textId="6429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23 декабря 2015 года № 41/1 "О бюджете города Петропавловска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8 декабря 2016 года N 1. Зарегистрировано Департаментом юстиции Северо-Казахстанской области 12 декабря 2016 года N 3953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23 декабря 2015 года № 41/1 "О бюджете города Петропавловска на 2016 - 2018 годы" (зарегистрировано в Реестре государственной регистрации нормативных правовых актов под № 3551 от 13 января 2016 года, опубликовано 12 февраля 2016 года в газете "Қызылжар Нұры" № 6, в газете "Проспект СК"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города Петропавловска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доходы – 22 302 205,7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10 631 072,0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530 614,8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529 215,7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трансфертов – 10 611 303,2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– 26 589 974,9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– 3 287 388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3 287 388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бюджета – -7 575 157,2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бюджета – 7 575 157,2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поступление займов – 7 420 578,3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– 279 423,8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– 434 002,7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Утвердить резерв местного исполнительного органа города на 2016 год в сумме 217 285,9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Витченко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1 от 8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41 от 23 декабря 2015 года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085"/>
        <w:gridCol w:w="1085"/>
        <w:gridCol w:w="5883"/>
        <w:gridCol w:w="3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22 302 205,7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26 589 974,9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7 797 293,6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795 892,7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9 886 509,3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7 281 814,6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4 600 829,2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414 191,2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2 051 086,8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2 051 086,8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-7 575 157,2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7 575 157,2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