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340" w14:textId="ed5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марта 2016 года N 45/1. Зарегистрировано Департаментом юстиции Северо-Казахстанской области 7 апреля 2016 года N 3685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20 837 200,7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10 258 592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78 175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163 233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10 337 200,7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21 547 803,4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-3 997 990,7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– 3 997 990,7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"11) обеспечение компенсации потерь местных бюджетов и экономической стабильности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"6-1. Учесть в городском бюджете на 2016 год бюджетные кредиты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указанных сумм определяется постановлением акимата города Петропавловска о реализации решения городского маслихата о бюджете города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"7-1. Предусмотреть расходы городского бюджета за счет свободных остатков бюджетных средств, сложившихся на 1 января 2016 года, согласно приложению 3-1.";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45/1 от 18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41/1 от 23 декабря 2015 года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2 655 883,2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2 655 883,2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-3 997 990,7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45/1 от 18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 41/1 от 23 декабря 2015 года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2016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251"/>
        <w:gridCol w:w="1251"/>
        <w:gridCol w:w="1251"/>
        <w:gridCol w:w="457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занятости.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органов. 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