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7d2e" w14:textId="0fe7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городе Петропавловске для размещения агитационных печатных материалов и предоставлении помещений для встреч с избирателями кандидатов в депутаты Мажилиса Парламента Республики Казахстан, Северо-Казахстанского областного и Петропавловского городского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февраля 2016 года № 239. Зарегистрировано Департаментом юстиции Северо-Казахстанской области 18 февраля 2016 года № 3627. Утратило силу постановлением акимата города Петропавловска Северо-Казахстанской области от 24 мая 2017 года № 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24.05.2017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акимат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 городе Петропавловске места для размещения агитационных печатных материалов кандидатов в депутаты Мажилиса Парламента Республики Казахстан, Северо-Казахстанского областного и Петропавловского городского маслихатов,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в депутаты Мажилиса Парламента Республики Казахстан, Северо-Казахстанского областного и Петропавловского городского маслихатов на договорной основе помещения для встреч с избирателями по городу Петропавловску,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постановления возложить на заместителя акима города Балло Е.С.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февраля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Мамыкин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 акимата города Петропавловска от 08 февраля 2016 года № 239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городе Петропавловске для размещения агитационных печатных материалов кандидатов в депутаты Мажилиса Парламента Республики Казастан, Северо-Казахстанского областного и Петропавловского городского маслихатов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832"/>
        <w:gridCol w:w="9111"/>
        <w:gridCol w:w="1065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и имени Мухтара Ауэзова, район Филиала Республиканского государственного учреждения "Центр обслуживания населения" по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и Абая, район торгового дома "Сокол"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район торгового дома "Семейный"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и Конституции Казахстана, район торгового дома "Цум"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и Г. Мусрепова, район торгового дома "Караван"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103, район Государственного учреждения "Северо-Казахстанский областной центр по профилактике и борьбе со СПИД"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М.Жумабаева, район Республиканского государственного предприятия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Казахстан, корпус №6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Астана, район гостиницы "Колос"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Театральная, район рынка "Черемушки"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остановки магазина "Волна"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автозаправочной станции Товарищество с ограниченной ответственностью "СК Нефтепродукт"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Коммунального государственного казенного предприятия "Государственный казахский музыкально-драматический театр имени Сабита Муканова"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Парковая и Конституции Казахстана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торгового дома "Тайга"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летчика-космонавта Героя Советского Союза Гагарина Юрия Алексеевича, конечная остановка Бензострой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Неля Болатбаева, район ресторана "Туркестан"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Украинская, 203, район стеклянного магазина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Хименко и имени Ч. Валиханова район магазина "Сулпак"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Солнечный, пересечение улиц Солнечная и Дачная, район магазина "Кокетка"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Борки, улица Зеленая, район магазина "Шапагат"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Б. Кошукова, район торгового дома "Пирамида"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Мухтара Ауэзова и Конституции Казахстана, у центрального входа в городской Парк культуры и отдыха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2-ая Заречная, остановка магазина "Макс"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остановка Коммунального государственного предприятия на праве хозяйственного ведения "3 городская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Ч. Валиханова, остановка Коммунального государственного учреждения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Баян, район Государственного коммунального казенного предприятия "Ясли-сад "Снежинка"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Островского, остановка рынок "Шелковый путь"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Панфилова, район Коммунального государственного учреждения "Общеобразовательная школа-интернат №1" государственного учреждения "Отдел образования города Петропавловска Северо-Казахстанской области"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на пересечении улиц имени Жамбыла и Конституции Казахстана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район торгового дома "Мебельвиль"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Жалела Кизатова, район Республиканского государственного учреждения "Военный институт Национальной гвардии Республики Казахстан"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Карима Сутюшева и М. Жумабаева, район Северо-Казахстанского филиала Акционерного общества "Forte bank" города Петропавловска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Григория Потанина, конечная остановка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район магазина "Ани"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остановка "Центральная аптека"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Панфилова – Красина, район магазина "Айгерим"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Караванная – Зимина, район Коммунального государственного учреждения "Средняя школа №44"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Евнея Букетова – Токсан би, район остановки "Евразийский рынок"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Мира -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Аубакира Исмаилова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М. Жумабаева - С.Муканова, район товарищества с ограниченной ответственностью "Севказэнергосбыт"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– Рижская, район остановки "Черемушки"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– Пионерская, район магазина "Победа"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– Чкалова, район торгового дома "Нан Плюс №5"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– Г.Мусрепова, район торгового дома "Жасмин"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Казахстанской правды – Ишимская, район Коммунального государственного предприятия на праве хозяйственного ведения "Областной перинатальный центр"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- имени Ярослава Гашека, район Коммунального государственного казенного предприятия "Петропавловский строительно-экономический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Набережная - И.П. Шухова, район магазина "Росинка"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Набережная – Хименко, район магазина "Космос"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имени Жалела Кизатова, район Коммунального государственного предприятия на праве хозяйственного ведения "Городская поликлиника №3" акимата Северо-Казахстанской области Управления здравоохранения Северо-Казахстанской области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– Победы, район магазина "Вектор"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- И.П. Шухова, район зонального пункта полиции №7 управления внутренних дел города Петропавловска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- И.П. Шухова, район автозаправочной станции "Эталон-Авто"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проезда Индустриальный – улицы 2-я Сенная,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Коммунального государственного учреждения "Начальная школа №22"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– Чайковского, главный вход стадиона "Карасай"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Чайковского – Астана, главный вход Коммунального государственного предприятия на праве хозяйственного ведения "Городская поликлиника №2"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Юрия Медведева - имени В.Б. Кошукова, район аквапарка "Нептун"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вокзала, Центральная площадь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щиты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08 февраля 2016 года № 239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депутаты Мажилиса Парламента Республики Казахстан, Северо-Казахстанского областного и Петропавловского городского маслихатов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046"/>
        <w:gridCol w:w="10208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"Городской дом культуры" при государственном учреждении "Отдел культуры и развитии языков города Петропавловска", улица К. Сатпаева, 37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универсальная научная библиотека имени Сабита Муканова" акимата Северо-Казахстанской области Министерства культуры и информации Республики Казахстан, улица Конституции Казахстана, 25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Мира,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