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fec7" w14:textId="1c6f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декабря 2016 года № 488. Зарегистрировано Департаментом юстиции Северо-Казахстанской области 19 января 2017 года № 4031. Утратило силу постановлением акимата Северо-Казахстанской области от 17 мая 2019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15 декабря 2016 года № 488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изложен в новой редакции на государственном языке, текст на русском языке не меняется постановлением акимата Северо- Казахстанской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услуг по подаче воды сельскохозяйственным товаропроизводителям" (далее – регламент) разработан в соответствии со стандартом государственной услуги "Субсидирование стоимости услуг по подаче воды сельскохозяйственным товаропроизводителям",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08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12933) (далее – стандарт).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"Субсидирование стоимости услуг по подаче воды сельскохозяйственным товаропроизводителям" (далее – государственная услуга),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осуществляется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является предоставление перечня документов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субсидий по форме согласно приложению 2 к стандарту;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(для идентификации личности).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отсутствии задолженности перед вододателем.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заявки услугодателю подтверждением принятия ее на бумажном носителе является отметка на копии о регистрации заявки в канцелярии услугодателя с указанием даты и времени ее приема и с указанием даты и времени, фамилии и инициалов должностного лица, принявшего заявку.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Государственную корпорацию, подтверждением принятия заявки на бумажном носителе является расписка о приеме соответствующих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ее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оказании государственной услуги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заявку, регистрирует в журнале регистрации заявок передает ее руководителю услугодателя – 30 (тридцать) минут;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заявку руководителю структурного подразделения услугодателя – 2 (два) часа;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заявку определяет ответственного исполнителя услугодателя – 30 (тридцать) минут;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представленную заявку на соответствие условиям получения субсидий– 3 (три) рабочих дня. В случае соблюдения условий получения субсидий ответственный исполнитель формирует ведомость на оплату бюджетных субсидий, в случае несоответствия заявки установленным требованиям готовит письменный мотивированный отказ с указанием причин ее отклонения. Направляет ведомость либо мотивированный отказ об отклонении заявки руководителю структурного подразделения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ведомость либо мотивированный ответ об отклонении заявки и передает на подпись руководителю услугодателя - 30 (тридцать) минут;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ведомость либо мотивированный ответ об отклонении заявки и передает ответственному исполнителю услугодателя – 2 (два) часа;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соответствии с индивидуальным планом финансирования представляет в территориальное подразделение казначейства реестр счетов и счет к оплате, либо направляет услугополучателю письменный мотивированный ответ с указанием причин отклонения заявки – 1 (один) рабочий день.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услугополучателя;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ведомость на оплату бюджетных субсидий либо письменный мотивированный ответ с указанием причин отклонения заявки;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ведомости на оплату бюджетных субсидий либо письменного мотивированного ответа с указанием причин отклонения заявки и передача на подпись руководителю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ведомости на оплату бюджетных субсидий либо письменного мотивированного ответа с указанием причин отклонения заявки и передача его ответственному исполнителю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услугополучателей, либо направление услугополучателю письменного мотивированного ответа с указанием причин отклонения заявки.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заявку, регистрирует в журнале регистрации заявок передает ее руководителю услугодателя – 30 (тридцать)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заявку руководителю структурного подразделения услугодателя – 2 (два) часа;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заявку определяет ответственного исполнителя услугодателя – 30 (тридцать) минут;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представленную заявку на соответствие условиям получения субсидий– 3 (три) рабочих дня. В случае соблюдения условий получения субсидий ответственный исполнитель формирует ведомость на оплату бюджетных субсидий, в случае несоответствия заявки установленным требованиям готовит письменный мотивированный отказ с указанием причин ее отклонения. Направляет ведомость либо мотивированный отказ об отклонении заявки руководителю структурного подразделения услугодателя;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ведомость либо мотивированный ответ об отклонении заявки и передает на подпись руководителю услугодателя – 30 (тридцать)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ведомость либо мотивированный ответ об отклонении заявки и передает ответственному исполнителю услугодателя – 2 (два) часа;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соответствии с индивидуальным планом финансирования представляет в территориальное подразделение казначейства реестр счетов и счет к оплате, либо направляет услугополучателю письменный мотивированный ответ с указанием причин отклонения заявки – 1 (один) рабочий день.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 согласно пункту 6 настоящего регламента.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пункту 6 настоящего регламента – 5 (пять) минут.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"Интегрированную информационную систему для Государственной корпорации" (далее ИИС ГК), выдает услугополучателю расписку о приеме соответствующих документов – 5 (пять) минут;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уведомление на бумажном носителе с решением о назначении/не назначении субсидии, подписанное уполномоченным лицом услугодателя по форме, согласно приложению 1 к стандарту - 4 (четыре) рабочих дней;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расписке, выдает результат оказания государственной услуги услугополучателю – 15 (пятнадцать) минут.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1721"/>
        <w:gridCol w:w="2053"/>
        <w:gridCol w:w="8075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18.30, часов, с перерывом на обед с 13.00 до 14.30 часов, кроме выходных и праздничных дней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0358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0231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