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eb7d" w14:textId="ec5e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административным государственным служащим корпуса "Б" государственного учреждения "Ревизионная комиссия по Северо-Казахстанской области"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Северо-Казахстанской области от 22 декабря 2016 года № 18. Зарегистрировано Департаментом юстиции Северо-Казахстанской области 18 января 2017 года № 4025. Утратило силу постановлением Ревизионной комиссии по Северо-Казахстанской области от 13 ноября 2020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Ревизионной комиссии по Северо-Казахстанской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Ревизионная комиссия по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выдачи служебного удостоверения административным государственным служащим корпуса "Б" государственного учреждения "Ревизионная комиссия по Северо-Казахстанской области" и его описания.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внутреннего аудита и правового обеспечения государственного учреждения "Ревизионная комиссия по Северо-Казахстанской области"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Ревизионной комиссии по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государственного учреждения "Ревизионная комиссия по Северо-Казахстанской области" Турсунова Тимура Кабдешевича.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ревизионной комиссии по Северо-Казахстанской области от 22 декабря 2016 года № 18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административным государственным служащим корпуса "Б" государственного учреждения "Ревизионная комиссии по Северо-Казахстанской области" и его описания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административным государственным служащим корпуса "Б" государственного учреждения "Ревизионная комиссия Северо-Казахстанской области" и его описания (далее – "Правила")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определяют порядок выдачи служебного удостоверения сотрудникам государственного учреждения "Ревизионная комиссия по Северо-Казахстанской области" и его описания.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(далее – "Удостоверение") является официальным документом, подтверждающим занимаемую административным государственным служащим корпуса "Б" должность в ревизионной комиссии по Северо-Казахстанской области (далее – "Ревизионная комиссия").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Удостоверение изготавливается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выдается в установленном порядке за подписью Председателя ревизионной комиссии.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Удостоверение выдается при назначении на должность, перемещении (переназначении), порче, утере, по истечении срока действия ранее выданного удостоверения. Срок действия удостоверения 2 (два) года с даты его выдачи.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освобождении от занимаемой должности, увольнении, перемещении (переназначении) работники, в течение трех рабочих дней со дня вынесения соответствующего приказа сдают удостоверения главному инспектору по кадровой работе.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Учет выдачи и возврата удостоверения осуществляется в журнале выдачи и возврата удостоверения, который пронумеровывается и прошнуровывается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Служебное удостоверение и журнал учета хранятся в сейфе Службы управления персоналом.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служебного удостоверения, предусмотренного пунктом 5 настоящих Правил, ранее выданное служебное удостоверение изымается сотрудниками Службы управления персоналом, ответственными за выдачу служебного удостоверения.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Ежегодно, по состоянию на 1 января, Службой управления персоналом проводится сверка соответствия служебного удостоверения его учетным данным.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Списание и уничтожение удостоверения производится руководителем финансово-хозяйственного отдела – главным бухгалтером и главным инспектором по кадровой работе по согласованию с руководителем аппарата ревизионной комиссии, с составлением акта на списание и уничтожение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утраты или порчи удостоверения работник в течении трех рабочих дней в письменной форме сообщает об этом главному инспектору по кадровой работе.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Лицо, утерявшее удостоверение, направляет на опубликование в местных средствах массовой информации информацию о недействительности утерянного удостоверения.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каждому факту утери, порчи служебного удостоверения, а также передачи его другим лицам или использования не по назначению, Служба управления персоналом в течение десяти рабочих дней со дня издания приказа о проведении служебного расследования проводит служебное расследование, по результатам которого дисциплинарная комиссия ревизионной комиссии рассматривает вопрос о привлечении виновных к дисциплинарной ответственности.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Утраченное или испорченное по вине работника удостоверение работник восстанавливает за счет собственных средств.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Обложка удостоверения изготавливается из кожзаменителя "Бумвенил", темно – красного цвета с изображением государственного герба Республики Казахстан и надписью "УДОСТОВЕРЕНИЕ" на государственном и русском языках. В развернутом виде удостоверение имеет размер 65x200 миллиметра, вкладыш (форматом 60x90 миллиметра). Левая и правая внутренняя часть выполнены в голубом цвете. Справа в левом углу место для фотографии. В верхней части с двух сторон печатается надпись "Ревизионная комиссия по Северо-Казахстанской области" на государственном и русском языках, под надписью наименования учреждения мелкими шрифтами прописывается "Республика Казахстан" на государственном языке с национальными орнаментами, по ниспадающей указывается номер удостоверения, фамилия, имя, отчество (при наличии), занимаемая должность, наименование структурного подразделения на государственном и русском языках. В левой и правой нижних сторонах указывается срок действия удостоверения.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Удостоверение заверяется подписью председателя ревизионной комиссии, и скрепляются оттиском гербовой печати.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выдачи служебного удостоверения административным государственным служащим корпуса "Б" государственного учреждения "Ревизионная комиссия по Северо-Казахстанской области и его описанию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удостоверения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выдачи служебного удостоверения административным государственным служащим корпуса "Б" государственного учреждения "Ревизионная комиссия по Северо-Казахстанской области" и его описанию</w:t>
            </w:r>
          </w:p>
        </w:tc>
      </w:tr>
    </w:tbl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выдачи, возврата служебного удостоверения государственного учреждения "Ревизионная комиссия по Северо-Казахстанской области"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1"/>
        <w:gridCol w:w="1003"/>
        <w:gridCol w:w="1003"/>
        <w:gridCol w:w="1003"/>
        <w:gridCol w:w="1776"/>
        <w:gridCol w:w="1003"/>
        <w:gridCol w:w="2551"/>
      </w:tblGrid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  <w:bookmarkEnd w:id="33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 кому выдано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кто сдал удостоверение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прошнурован, пронумерован.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выдачи служебного удостоверения административным государственным служащим корпуса "Б" государственного учреждения "Ревизионная комиссия по Северо-Казахстанской области" и его описанию</w:t>
            </w:r>
          </w:p>
        </w:tc>
      </w:tr>
    </w:tbl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bookmarkEnd w:id="36"/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      ________       № ________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составления             дата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(не менее 3-х работников, указать фамилию, имя, отчество (при наличии), занимаемую должность), на основании пункта 12 Правил выдачи служебного удостоверения административным государственным служащим корпуса "Б" государственного учреждения "Ревизионная комиссия по Северо-Казахстанской области" и его описания изучив, собранные к списанию и уничтожению утратившие практическое значение удостоверения работников: _______ в связи с увольнением, переводом на другую должность согласно списку:__________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по их списанию и уничтожению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                  Подпись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                  Подпись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                  Подпись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