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acc4" w14:textId="a99a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Северо-Казахстанской области от 22 декабря 2016 года № 17. Зарегистрировано Департаментом юстиции Северо-Казахстанской области 18 января 2017 года № 4024. Утратило силу постановлением Ревизионной комиссии по Северо-Казахстанской области от 09 марта 2017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Ревизионной комиссии по Северо-Казахстанской области от 09.03.2017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12705), Ревизионная комиссия по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государственного учреждения "Ревизионная комиссия по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внутреннего аудита и правового обеспечения государственного учреждения "Ревизионная комиссия по Северо-Казахстанской области"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2-1) 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2-3) размещение настоящего Постановления на интернет-ресурсе государственного учреждения "Ревизионная комиссия по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государственного учреждения "Ревизионная комиссия по Северо-Казахстанской области" Турсунова Тимура Кабдешевича.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Д.Едрисов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постановлением Ревизионной комиссии по Северо-Казахстанской области от 22 декабря 2016 года № 17</w:t>
            </w:r>
          </w:p>
          <w:bookmarkEnd w:id="2"/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оценки деятельности административных государственных служащих корпуса "Б" государственного учреждения "Ревизионная комиссия по Северо-Казахстанской области"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ревизионной комиссии по Северо-Казахстанской области (далее -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Министра по делам государственной службы Республики Казахстан от 29 декабря 2015 года № 13 "О некоторых вопросах деятельности административных государственных служащих" (зарегистрирован в Реестре государственной регистрации нормативных правовых актов № 12705) и определяет алгоритм оценки деятельности административных государственных служащих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служащих корпуса "Б" председателем ревизионной комиссии по Северо-Казахстанской области создается Комиссия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является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председателя Ревизионной комиссии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Составление индивидуального плана работы</w:t>
      </w:r>
    </w:p>
    <w:bookmarkEnd w:id="6"/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персональные данные о служащем корпуса "Б" (фамилия, имя, отчество (при его наличии)), занимаемая должность, наименование структурного подразделения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и сложность мероприятий определяются в сопоставлении по ревизионной комиссии по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4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Подготовка к проведению оценки</w:t>
      </w:r>
    </w:p>
    <w:bookmarkEnd w:id="8"/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обеспечивает своевременное уведомление служащего "Б", подлежащего оценке и лиц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4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Оценка исполнения должностных обязанностей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Поощряемые показатели и виды деятельности определяются Ревизионной комиссией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баллы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Start w:name="z6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7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Круговая оценка</w:t>
      </w:r>
    </w:p>
    <w:bookmarkEnd w:id="13"/>
    <w:bookmarkStart w:name="z7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1),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 в случае отсутствия подчиненных -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Перечень лиц (не более трех), указанных в подпунктах 2) и 3)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Лица, указанные в пункте 29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8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Итоговая оценка</w:t>
      </w:r>
    </w:p>
    <w:bookmarkEnd w:id="15"/>
    <w:bookmarkStart w:name="z8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кв=100+а – 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 кв-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а–поощрительные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менее 80 баллов —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80 до 105 баллов —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—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свыше 130 баллов —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57658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где </w:t>
      </w:r>
    </w:p>
    <w:bookmarkEnd w:id="17"/>
    <w:bookmarkStart w:name="zRichViewCheckpoint89" w:id="18"/>
    <w:p>
      <w:pPr>
        <w:spacing w:after="0"/>
        <w:ind w:left="0"/>
        <w:jc w:val="both"/>
      </w:pPr>
      <w:r>
        <w:drawing>
          <wp:inline distT="0" distB="0" distL="0" distR="0">
            <wp:extent cx="6604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6858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9017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9"/>
    <w:bookmarkStart w:name="z9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36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 значению "удовлетворительно" 80 до 105 баллов) - 3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- 4 балла, значению "превосходно" (свыше 130 баллов)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9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9652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731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2"/>
    <w:bookmarkStart w:name="z10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менее 3 баллов —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3 до 4 баллов —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4 до 5 баллов -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баллов —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10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Рассмотрение результатов оценки Комиссией</w:t>
      </w:r>
    </w:p>
    <w:bookmarkEnd w:id="24"/>
    <w:bookmarkStart w:name="z10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Документы, указанные в пункте 39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12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Обжалование результатов оценки</w:t>
      </w:r>
    </w:p>
    <w:bookmarkEnd w:id="26"/>
    <w:bookmarkStart w:name="z1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территориальном департаменте уполномоченного органа по делам государственной службы по Северо-Казахстанской области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Территориальный департамент уполномоченного органа по делам государственной службы по Северо-Казахстанской области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Информация о принятом решении представляется государственным органом в течение двух недель в территориальный департамент уполномоченного органа по делам государственной службы по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12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Принятие решений по результатам оценки</w:t>
      </w:r>
    </w:p>
    <w:bookmarkEnd w:id="28"/>
    <w:bookmarkStart w:name="z1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Методике оценки деятельности административных государственных служащих корпуса "Б"</w:t>
            </w:r>
          </w:p>
          <w:bookmarkEnd w:id="30"/>
        </w:tc>
      </w:tr>
    </w:tbl>
    <w:bookmarkStart w:name="z1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bookmarkStart w:name="z1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Индивидуальный план работы административного государственного служащего корпуса "Б"</w:t>
      </w:r>
    </w:p>
    <w:bookmarkEnd w:id="32"/>
    <w:bookmarkStart w:name="z1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36"/>
        <w:gridCol w:w="6264"/>
      </w:tblGrid>
      <w:tr>
        <w:trPr>
          <w:trHeight w:val="30" w:hRule="atLeast"/>
        </w:trPr>
        <w:tc>
          <w:tcPr>
            <w:tcW w:w="60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6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Методике оценки деятельности административных государственных служащих корпуса "Б"</w:t>
            </w:r>
          </w:p>
          <w:bookmarkEnd w:id="42"/>
        </w:tc>
      </w:tr>
    </w:tbl>
    <w:bookmarkStart w:name="z16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Шкала баллов за поощряемые виды деятельности административных государственных служащих корпуса "Б" государственного учреждения "Ревизионная комиссия по Северо-Казахстанской области"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6"/>
        <w:gridCol w:w="9034"/>
      </w:tblGrid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Поощряемые виды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выявленных нарушений, от объема средств, охваченных государственным аудитом: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-если сумма нарушений составляет ? 30%, от объема средств охваченных государственным аудитором;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-свыше 15 миллионов тенге*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-если сумма нарушений составляет ? 25%, от объема средств охваченных государственным аудитором;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 10 миллионов тенге до 15 миллионов тенге*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-если сумма нарушений составляет ? 20%, от объема средств охваченных государственным аудитором;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 5 миллионов тенге до 10 миллионов тенге*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-если сумма нарушений составляет ? 15%, от объема средств охваченных государственным аудитором;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 2,5 миллионов тенге до 5 миллионов тенге*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-если сумма нарушений составляет ? 10%, от объема средств охваченных государственным аудитором;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 1 миллиона тенге до 2,5 миллионов тенге*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выявленных финансовых нарушений: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501,0 тысяч тенге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401,0 тысяч тенге до 500,0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301,0 тысяч тенге до 400,0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201,0 тысяч тенге до 300,0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100,0 тысяч тенге до 200,0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средств, возмещенная в бюджет в ходе государственного аудита: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81процентов до 100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61 процентов до 80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41 процентов до 60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21процентов до 40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процентов до 20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привлеченных к административной и/или к дисциплинарной ответственности: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 более должностных лиц объекта государственного аудита и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должностных лица объекта государственного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должностных лица объекта государственного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должностных лица объекта государственного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должностное лицо объекта государственного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Поощрения со стороны руководства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поощрений со стороны руководства, в том числе государственной награды, грамоты, ведомственные медали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улучшению аудиторской деятельности (учитываются предложения, согласованные Председателем, принятые и учтенные в нормативных и правовых актах)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государственного аудитора в аудиторском мероприятии в качестве руководителя группы государственного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общественной деятельности Ревизионной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переданных материалов в правоохранительные, уполномоченные органы для принятия процессуальных 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 более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материал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поощрения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дополнительная нагрузка, связанная с наличием вакансий в отделе, социальных, трудовых отпусках, выезд в командировки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высокое качество, сложность исполненных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технической учебы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документов на государственном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обоснованных предложений о внесении дополнений и изменений в нормативно-правовые акты, проблемных вопросов по деятельности Ревизионной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заданий в зависимости от срочности и сложности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наставническая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Поощряемые виды деятельности (критерии -общая сумма выявленных нарушений) используемые при проведении государственного аудита полноты и своевременности поступлений в местный бюджет, возврата сумм поступлений из местного бюджета, эффективности налогового администрирования, аналитического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к штрафным баллам деятельности административных государственных служащих корпуса "Б" государственного учреждения "Ревизионная комиссия по Северо-Казахстанской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6"/>
        <w:gridCol w:w="8744"/>
      </w:tblGrid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2 балла за каждый факт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требований Правил проведения внешнего государственного аудита и финансового контроля при планировании государственного аудита (составление плана аудита и программы аудита)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2 балла за каждый факт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общих и процедурных стандартов государственного аудита и финансового контроля и правил проведения внешнего государственного аудита и финансового контроля при составлении аудиторского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2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дисциплинарного взыскания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2 балла за каждый факт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Этического кодекса государственных служащих Республики Казахстан, Правил профессиональной этики государственных аудиторов, нарушение исполнительской и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2 балла за каждый факт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срока составления протокола об административном правонарушении, а также срока направления материалов в уполномоченные органы для рассмотрения вопроса о возбуждении административного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Методике оценки деятельности административных государственных служащих корпуса "Б"</w:t>
            </w:r>
          </w:p>
          <w:bookmarkEnd w:id="91"/>
        </w:tc>
      </w:tr>
    </w:tbl>
    <w:bookmarkStart w:name="z2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2"/>
    <w:bookmarkStart w:name="z21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Оценочный лист</w:t>
      </w:r>
    </w:p>
    <w:bookmarkEnd w:id="93"/>
    <w:bookmarkStart w:name="z2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________квартал______года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служащего:________________________________________________________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1871"/>
        <w:gridCol w:w="1624"/>
        <w:gridCol w:w="1626"/>
        <w:gridCol w:w="2033"/>
        <w:gridCol w:w="1767"/>
        <w:gridCol w:w="1767"/>
        <w:gridCol w:w="698"/>
      </w:tblGrid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 к Методике оценки деятельности административных государственных служащих корпуса "Б"</w:t>
            </w:r>
          </w:p>
          <w:bookmarkEnd w:id="101"/>
        </w:tc>
      </w:tr>
    </w:tbl>
    <w:bookmarkStart w:name="z2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2"/>
    <w:bookmarkStart w:name="z23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Оценочный лист</w:t>
      </w:r>
    </w:p>
    <w:bookmarkEnd w:id="103"/>
    <w:bookmarkStart w:name="z23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служащего:________________________________________________________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0"/>
        <w:gridCol w:w="1293"/>
        <w:gridCol w:w="4281"/>
        <w:gridCol w:w="1791"/>
        <w:gridCol w:w="1791"/>
        <w:gridCol w:w="1294"/>
      </w:tblGrid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36"/>
        <w:gridCol w:w="6264"/>
      </w:tblGrid>
      <w:tr>
        <w:trPr>
          <w:trHeight w:val="30" w:hRule="atLeast"/>
        </w:trPr>
        <w:tc>
          <w:tcPr>
            <w:tcW w:w="60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 к Методике оценки деятельности административных государственных служащих корпуса "Б"</w:t>
            </w:r>
          </w:p>
          <w:bookmarkEnd w:id="112"/>
        </w:tc>
      </w:tr>
    </w:tbl>
    <w:bookmarkStart w:name="z25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3"/>
    <w:bookmarkStart w:name="z25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Лист круговой оценки</w:t>
      </w:r>
    </w:p>
    <w:bookmarkEnd w:id="114"/>
    <w:bookmarkStart w:name="z25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служащего:________________________________________________________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453"/>
        <w:gridCol w:w="4589"/>
        <w:gridCol w:w="2805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 к Методике оценки деятельности административных государственных служащих корпуса "Б"</w:t>
            </w:r>
          </w:p>
          <w:bookmarkEnd w:id="128"/>
        </w:tc>
      </w:tr>
    </w:tbl>
    <w:bookmarkStart w:name="z27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9"/>
    <w:bookmarkStart w:name="z28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заседания Комиссии по оценке</w:t>
      </w:r>
    </w:p>
    <w:bookmarkEnd w:id="130"/>
    <w:bookmarkStart w:name="z28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9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 Дата: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___________________Дата: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__________________________Дата: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