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789e" w14:textId="3e67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архитектурной и 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декабря 2016 года № 480. Зарегистрировано Департаментом юстиции Северо-Казахстанской области 4 января 2017 года № 3991. Утратило силу постановлением акимата Северо-Казахстанской области от 4 марта 2020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архитектурной и градостроительной деятельности" от 7 июня 2016 года № 206 (опубликовано 20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3804).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архитектуры и градостроительства акимата Северо-Казахстанской области".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08 декабря 2016 года № 480</w:t>
            </w:r>
          </w:p>
        </w:tc>
      </w:tr>
    </w:tbl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8"/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справки по определению адреса объектов недвижимости на территории Республики Казахстан" (далее - регламент) разработан в соответствии со стандартом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 (зарегистрирован в реестре государственной регистрации нормативных правовых актов № 11018).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к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приложению 1 к стандарту.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8"/>
    <w:bookmarkStart w:name="z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является: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портал: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уточнению, присвоению (постоянного) или упразднении адреса объекта недвижимости: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зарегистрированных правах (обременениях) на недвижимое имущество и его технических характеристик (при наличии возможности получения справки в информационной системе – не требуется);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присвоению (предварительного) адреса объекта недвижимости: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земельного участка для целей строительства, либо любой из нижеперечисленных документов: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документ;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(предварительный, инвестирования, купли-продажи);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наследство.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направленные сотрудником государственной корпорации и передает руководителю услугодателя – 15 (пятнадцать) минут;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услугодателя: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выдача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- 2 (два) рабочих дня;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составляет справку - 6 (шесть) рабочих дней;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в канцелярию – 3 (три) часа;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в государственную корпорацию результат государственной услуги – 15 (пятнадцать) минут.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оказания государственной услуги;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в Государственную корпорацию для выдачи услугополучателю.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справки по уточнению адреса объектов недвижимости без истории изменений адреса объекта недвижимости и по уточнению адреса объекта недвижимости с историей изменений адреса объекта недвижимости при наличии архивных сведений в информационной системе "Адресный регистр" - 15 (пятнадцать) минут.</w:t>
      </w:r>
    </w:p>
    <w:bookmarkEnd w:id="50"/>
    <w:bookmarkStart w:name="z10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сотрудник канцелярии услугодателя;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услугодателя;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ответственный исполнитель услугодателя.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направленные сотрудником Государственной корпорации и передает руководителю услугодателя – 15 (пятнадцать) минут;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58"/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готовит проект результата оказания государственной услуги и передает руководителю услугодателя: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выдача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- 2 (два) рабочих дня;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составляет справку - 6 (шесть) рабочих дней;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в канцелярию – 3 (три) часа;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в Государственную корпорацию результат государственной услуги – 15 (пятнадцать) минут.</w:t>
      </w:r>
    </w:p>
    <w:bookmarkEnd w:id="63"/>
    <w:bookmarkStart w:name="z11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обращается в Государственную корпорацию с пакетом документов согласно подпункту 1) пункта 4 настоящего регламента.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осуществляет проверку полноты документов, представленных услугополучателем;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Государственной корпорации отказывает в приеме заявления и выдает расписку по форме согласно приложению 3 стандарта.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– 5 (пять) минут;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получает письменное согласие услуполучателя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иденфицирует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документов;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подготавливает пакет документов и направляет его услугодателю через курьерскую или иную уполномоченную на это связь;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обращений и последовательности процедур (действий) услугодателя и услуполучателя при оказании государственной услуги через веб-портал "электронного правительства":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бизнес–идентификационного номера (далее - БИН), а также пароля (осуществляется для не зарегистрированных услугополучателем на портале);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ИИН/БИН и пароля (процесс авторизации) на портале для получения услуги;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ИИН/БИН и пароль;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подпункте 2) пункта 4 настоящего регламента, а также выбор услугополучателем регистрационного свидетельства электронно-цифровой подписи (далее – ЭЦП) для удостоверения (подписания) запроса; 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услугодателем соответствия приложенных услугополучателем документов, указанных в подпункте 2) пункта 4 настоящего регламента и основаниям для оказания услуги;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14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www.economy.gov.kz;</w:t>
      </w:r>
    </w:p>
    <w:bookmarkEnd w:id="90"/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 – центра по вопросам оказания государственных услуг.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 – ресурсах Министерства: www.economy.gov.kz. Единый контакт-центр по вопросам оказания государственных услуг: 1414, 8 800 080 7777.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5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1705"/>
        <w:gridCol w:w="6548"/>
        <w:gridCol w:w="1573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9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строительства, архитектуры и градостроительства"</w:t>
            </w:r>
          </w:p>
          <w:bookmarkEnd w:id="9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Северо-Казахстанского района"</w:t>
            </w:r>
          </w:p>
          <w:bookmarkEnd w:id="9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Есильского района Северо-Казахстанской области"</w:t>
            </w:r>
          </w:p>
          <w:bookmarkEnd w:id="9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Айыртауского района Северо-Казахстанской области"</w:t>
            </w:r>
          </w:p>
          <w:bookmarkEnd w:id="10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Шокана Уалиханова, 44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2-26-79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Акжарского района Северо-Казахстанской области"</w:t>
            </w:r>
          </w:p>
          <w:bookmarkEnd w:id="10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Жамбылского района Северо-Казахстанской области"</w:t>
            </w:r>
          </w:p>
          <w:bookmarkEnd w:id="10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Е. Шайкина, 30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Магжана Жумабаева Северо-Казахстанской области"</w:t>
            </w:r>
          </w:p>
          <w:bookmarkEnd w:id="10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2-80-26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  <w:bookmarkEnd w:id="10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Мамлютского района Северо-Казахстанской области"</w:t>
            </w:r>
          </w:p>
          <w:bookmarkEnd w:id="10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50-24-48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имени Габита Мусрепова"</w:t>
            </w:r>
          </w:p>
          <w:bookmarkEnd w:id="10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Тайыншинского района Северо-Казахстанской области"</w:t>
            </w:r>
          </w:p>
          <w:bookmarkEnd w:id="10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  <w:bookmarkEnd w:id="10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Шал акына Северо-Казахстанской области"</w:t>
            </w:r>
          </w:p>
          <w:bookmarkEnd w:id="10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50-06-64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Петропавловска"</w:t>
            </w:r>
          </w:p>
          <w:bookmarkEnd w:id="11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16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112"/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08 декабря 2016 года № 480</w:t>
            </w:r>
          </w:p>
        </w:tc>
      </w:tr>
    </w:tbl>
    <w:bookmarkStart w:name="z17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118"/>
    <w:bookmarkStart w:name="z17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архитектурно-планировочного задания" (далее - регламент) разработан в соответствии со стандартом государственной услуги "Выдача архитектурно-планировочного задания",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 (зарегистрирован в Реестре государственной регистрации нормативных правовых актов № 11018).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архитектурно-планировочного задания" (далее – государственная услуга) оказывается местными исполнительными органами районов и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1"/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22"/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3"/>
    <w:bookmarkStart w:name="z1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4"/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- портал).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6"/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архитектурно-планировочное задание согласно приложению 1 к стандарту с приложением следующих исходных материалов: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134"/>
    <w:bookmarkStart w:name="z19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является: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приложению 2 к стандарту; 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задания на проектирование;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согласно приложению 3 к стандарту;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материалов: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приложению 2 к стандарту; 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задания на проектирование;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согласно приложению 3 к стандарту;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съемка.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приложению 2 к стандарту; 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согласно приложению 3 к стандарту;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материалов: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исходных материалов/архитектурно-планировочного задания и технических условий по форме согласно приложению 2 к стандарту;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на подключение к источникам инженерного и коммунального обеспечения согласно приложению 3 к стандарту;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съемка.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исходных материалов/архитектурно-планировочного задания и технических условий по форме согласно приложению 2 к стандарту;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задания на проектирование;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на подключение к источникам инженерного и коммунального обеспечения согласно приложению 3 к стандарту;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материалов: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предоставлении исходных материалов/архитектурно-планировочного задания и технических условий по форме согласно приложению 2 к стандарту;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задания на проектирование;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на подключение к источникам инженерного и коммунального обеспечения согласно приложению 3 к стандарту;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топографической съемки.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4 настоящего регламента, работник Государственной корпорации отказывает в приеме заявления и выдает расписку по форме согласно приложению 4 к стандарту.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архитектурно-планировочного задания и технических условий по проектам технически и (или) технологически несложных объектов, за исключением случаев мотивированного отказа, когда срок составляет 2 (два) рабочих дня: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копий с оригиналами документов, направляет поставщикам услуг по инженерному и коммунальному обеспечению опросный лист для получения технических условий с последующей подготовкой архитектурно-планировочного задания – 5 (пять) рабочих дней;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архитектурно-планировочное задание и передает в канцелярию – 3 (три) часа;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архитектурно-планировочное задание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несложных объектов, за исключением случаев мотивированного отказа, когда срок составляет 2 (два) рабочих дня:</w:t>
      </w:r>
    </w:p>
    <w:bookmarkEnd w:id="185"/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копий с оригиналами документов, направляет поставщикам услуг по инженерному и коммунальному обеспечению опросный лист для получения технических условий с последующей подготовкой архитектурно-планировочного задания – 14 (четырнадцать) рабочих дней;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архитектурно-планировочное задание и передает в канцелярию – 3 (три) часа;</w:t>
      </w:r>
    </w:p>
    <w:bookmarkEnd w:id="189"/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архитектурно-планировочное задание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190"/>
    <w:bookmarkStart w:name="z2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архитектурно-планировочного задания и технических условий по проектам технически и (или) технологически сложных объектов, за исключением случаев мотивированного отказа, когда срок составляет 2 (два) рабочих дня:</w:t>
      </w:r>
    </w:p>
    <w:bookmarkEnd w:id="191"/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</w:p>
    <w:bookmarkEnd w:id="192"/>
    <w:bookmarkStart w:name="z2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193"/>
    <w:bookmarkStart w:name="z2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копий с оригиналами документов, направляет поставщикам услуг по инженерному и коммунальному обеспечению опросный лист для получения технических условий с последующей подготовкой архитектурно-планировочного задания – 14 (четырнадцать) рабочих дней;</w:t>
      </w:r>
    </w:p>
    <w:bookmarkEnd w:id="194"/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архитектурно-планировочное задание и передает в канцелярию – 3 (три) часа;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архитектурно-планировочное задание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сложных объектов, за исключением случаев мотивированного отказа, когда срок составляет 2 (два) рабочих дня: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копий с оригиналами документов, направляет поставщикам услуг по инженерному и коммунальному обеспечению опросный лист для получения технических условий с последующей подготовкой архитектурно-планировочного задания – 16 (шестнадцать) рабочих дней;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архитектурно-планировочное задание и передает в канцелярию – 3 (три) часа;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архитектурно-планировочное задание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архитектурно-планировочного задания;</w:t>
      </w:r>
    </w:p>
    <w:bookmarkEnd w:id="206"/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архитектурно-планировочного задания;</w:t>
      </w:r>
    </w:p>
    <w:bookmarkEnd w:id="207"/>
    <w:bookmarkStart w:name="z2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архитектурно-планировочного задания услугополучателю либо сотруднику Государственной корпорации для последующей выдачи услугополучателю.</w:t>
      </w:r>
    </w:p>
    <w:bookmarkEnd w:id="208"/>
    <w:bookmarkStart w:name="z26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9"/>
    <w:bookmarkStart w:name="z2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0"/>
    <w:bookmarkStart w:name="z2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211"/>
    <w:bookmarkStart w:name="z2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4"/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архитектурно-планировочного задания и технических условий по проектам технически и (или) технологически несложных объектов, за исключением случаев мотивированного отказа, когда срок составляет 2 (два) рабочих дня: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</w:p>
    <w:bookmarkEnd w:id="216"/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копий с оригиналами документов, направляет поставщикам услуг по инженерному и коммунальному обеспечению опросный лист для получения технических условий с последующей подготовкой архитектурно-планировочного задания – 5 (пять) рабочих дней;</w:t>
      </w:r>
    </w:p>
    <w:bookmarkEnd w:id="218"/>
    <w:bookmarkStart w:name="z2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архитектурно-планировочное задание и передает в канцелярию – 3 (три) часа;</w:t>
      </w:r>
    </w:p>
    <w:bookmarkEnd w:id="219"/>
    <w:bookmarkStart w:name="z2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архитектурно-планировочное задание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220"/>
    <w:bookmarkStart w:name="z2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несложных объектов, за исключением случаев мотивированного отказа, когда срок составляет 2 (два) рабочих дня:</w:t>
      </w:r>
    </w:p>
    <w:bookmarkEnd w:id="221"/>
    <w:bookmarkStart w:name="z2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</w:p>
    <w:bookmarkEnd w:id="222"/>
    <w:bookmarkStart w:name="z2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223"/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копий с оригиналами документов, направляет поставщикам услуг по инженерному и коммунальному обеспечению опросный лист для получения технических условий с последующей подготовкой архитектурно-планировочное задание – 14 (четырнадцать) рабочих дней;</w:t>
      </w:r>
    </w:p>
    <w:bookmarkEnd w:id="224"/>
    <w:bookmarkStart w:name="z2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архитектурно-планировочное задание и передает в канцелярию – 3 (три) часа;</w:t>
      </w:r>
    </w:p>
    <w:bookmarkEnd w:id="225"/>
    <w:bookmarkStart w:name="z2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архитектурно-планировочное задание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226"/>
    <w:bookmarkStart w:name="z2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архитектурно-планировочного задания и технических условий по проектам технически и (или) технологически сложных объектов, за исключением случаев мотивированного отказа, когда срок составляет 2 (два) рабочих дня:</w:t>
      </w:r>
    </w:p>
    <w:bookmarkEnd w:id="227"/>
    <w:bookmarkStart w:name="z28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</w:p>
    <w:bookmarkEnd w:id="228"/>
    <w:bookmarkStart w:name="z28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229"/>
    <w:bookmarkStart w:name="z2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копий с оригиналами документов, направляет поставщикам услуг по инженерному и коммунальному обеспечению опросный лист для получения технических условий с последующей подготовкой архитектурно-планировочного задания – 14 (четырнадцать) рабочих дней;</w:t>
      </w:r>
    </w:p>
    <w:bookmarkEnd w:id="230"/>
    <w:bookmarkStart w:name="z2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архитектурно-планировочное задание и передает в канцелярию – 3 (три) часа;</w:t>
      </w:r>
    </w:p>
    <w:bookmarkEnd w:id="231"/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архитектурно-планировочное задание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232"/>
    <w:bookmarkStart w:name="z2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по проектам технически и (или) технологически сложных объектов, за исключением случаев мотивированного отказа, когда срок составляет 2 (два) рабочих дня:</w:t>
      </w:r>
    </w:p>
    <w:bookmarkEnd w:id="233"/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и документов от услугополучателя либо сотрудника государственной корпорации с последующей регистрацией и передачей руководителю услугодателя – 15 (пятнадцать) минут;</w:t>
      </w:r>
    </w:p>
    <w:bookmarkEnd w:id="234"/>
    <w:bookmarkStart w:name="z2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3 (три) часа;</w:t>
      </w:r>
    </w:p>
    <w:bookmarkEnd w:id="235"/>
    <w:bookmarkStart w:name="z2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копий с оригиналами документов, направляет поставщикам услуг по инженерному и коммунальному обеспечению опросный лист для получения технических условий с последующей подготовкой архитектурно-планировочного задания – 16 (шестнадцать) рабочих дней;</w:t>
      </w:r>
    </w:p>
    <w:bookmarkEnd w:id="236"/>
    <w:bookmarkStart w:name="z2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архитектурно-планировочное задание и передает в канцелярию – 3 (три) часа;</w:t>
      </w:r>
    </w:p>
    <w:bookmarkEnd w:id="237"/>
    <w:bookmarkStart w:name="z2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архитектурно-планировочное задание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238"/>
    <w:bookmarkStart w:name="z29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9"/>
    <w:bookmarkStart w:name="z2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в Государственную корпорацию с пакетом документов согласно подпункту 2) пункта 4 настоящего регламента.</w:t>
      </w:r>
    </w:p>
    <w:bookmarkEnd w:id="240"/>
    <w:bookmarkStart w:name="z2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осуществляет проверку полноты документов, представленных услугополучателем;</w:t>
      </w:r>
    </w:p>
    <w:bookmarkEnd w:id="241"/>
    <w:bookmarkStart w:name="z2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Государственной корпорации отказывает в приеме заявления и выдает расписку по форме согласно приложению 4 к стандарту.</w:t>
      </w:r>
    </w:p>
    <w:bookmarkEnd w:id="242"/>
    <w:bookmarkStart w:name="z3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– 5 (пять) минут;</w:t>
      </w:r>
    </w:p>
    <w:bookmarkEnd w:id="243"/>
    <w:bookmarkStart w:name="z3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получает письменное согласие услуполучателя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2 (две) минуты;</w:t>
      </w:r>
    </w:p>
    <w:bookmarkEnd w:id="244"/>
    <w:bookmarkStart w:name="z3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информационную систему "Интегрированная информационная система для Центров обслуживания населения", выдает услугополучателю расписку о приеме соответствующих документов – 3 (три) минуты;</w:t>
      </w:r>
    </w:p>
    <w:bookmarkEnd w:id="245"/>
    <w:bookmarkStart w:name="z3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5 (пять) минут;</w:t>
      </w:r>
    </w:p>
    <w:bookmarkEnd w:id="246"/>
    <w:bookmarkStart w:name="z3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247"/>
    <w:bookmarkStart w:name="z3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проектов технически и (или) технологически не сложных объектов: </w:t>
      </w:r>
    </w:p>
    <w:bookmarkEnd w:id="248"/>
    <w:bookmarkStart w:name="z3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6 (шесть) рабочих дней;</w:t>
      </w:r>
    </w:p>
    <w:bookmarkEnd w:id="249"/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дней;</w:t>
      </w:r>
    </w:p>
    <w:bookmarkEnd w:id="250"/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проектов технически и (или) технологически сложных объектов: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15 (пятнадцать) рабочих дней;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</w:p>
    <w:bookmarkEnd w:id="253"/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обращений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и бизнес – идентификационного номера, а также пароля (осуществляется для не зарегистрированных услугополучателем на портале);</w:t>
      </w:r>
    </w:p>
    <w:bookmarkEnd w:id="256"/>
    <w:bookmarkStart w:name="z3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индивидуального идентификационного номера/ бизнес – идентификационного номера и пароля (процесс авторизации) на портале для получения услуги;</w:t>
      </w:r>
    </w:p>
    <w:bookmarkEnd w:id="257"/>
    <w:bookmarkStart w:name="z3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индивидуальный идентификационный номер/ бизнес – идентификационный номер и пароль;</w:t>
      </w:r>
    </w:p>
    <w:bookmarkEnd w:id="258"/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259"/>
    <w:bookmarkStart w:name="z3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подпункте 3) пункта 4 настоящего регламента, а также выбор услугополучателем регистрационного свидетельства электронно-цифровой подписи для удостоверения (подписания) запроса; </w:t>
      </w:r>
    </w:p>
    <w:bookmarkEnd w:id="260"/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 бизнес – идентификационным номером, указанным в запросе, и индивидуальным идентификационным номером/ бизнес – идентификационным номером, указанным в регистрационном свидетельстве электронно-цифровой подписи);</w:t>
      </w:r>
    </w:p>
    <w:bookmarkEnd w:id="261"/>
    <w:bookmarkStart w:name="z3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262"/>
    <w:bookmarkStart w:name="z3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направление электронного документа (запроса услугополучателя) удостоверенного (подписанного) электронно-цифровой подписью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263"/>
    <w:bookmarkStart w:name="z3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услугодателем соответствия приложенных услугополучателем документов, указанных в подпункте 3) пункта 4 настоящего регламента и основаниям для оказания услуги;</w:t>
      </w:r>
    </w:p>
    <w:bookmarkEnd w:id="264"/>
    <w:bookmarkStart w:name="z3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65"/>
    <w:bookmarkStart w:name="z3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электронно-цифровой подписи уполномоченного лица услугодателя.</w:t>
      </w:r>
    </w:p>
    <w:bookmarkEnd w:id="266"/>
    <w:bookmarkStart w:name="z3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7"/>
    <w:bookmarkStart w:name="z32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268"/>
    <w:bookmarkStart w:name="z3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269"/>
    <w:bookmarkStart w:name="z3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270"/>
    <w:bookmarkStart w:name="z3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www.economy.gov.kz;</w:t>
      </w:r>
    </w:p>
    <w:bookmarkEnd w:id="271"/>
    <w:bookmarkStart w:name="z3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</w:t>
      </w:r>
    </w:p>
    <w:bookmarkEnd w:id="272"/>
    <w:bookmarkStart w:name="z3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электронно-цифровой подписи.</w:t>
      </w:r>
    </w:p>
    <w:bookmarkEnd w:id="273"/>
    <w:bookmarkStart w:name="z33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 – центра по вопросам оказания государственных услуг.</w:t>
      </w:r>
    </w:p>
    <w:bookmarkEnd w:id="274"/>
    <w:bookmarkStart w:name="z33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 – ресурсах Министерства: www.economy.gov.kz. Единый контакт-центр по вопросам оказания государственных услуг: 1414, 8 800 080 7777.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архитектурно-планировочного задания"</w:t>
            </w:r>
          </w:p>
        </w:tc>
      </w:tr>
    </w:tbl>
    <w:bookmarkStart w:name="z33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1705"/>
        <w:gridCol w:w="6548"/>
        <w:gridCol w:w="1573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27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строительства, архитектуры и градостроительства"</w:t>
            </w:r>
          </w:p>
          <w:bookmarkEnd w:id="27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Северо-Казахстанского района"</w:t>
            </w:r>
          </w:p>
          <w:bookmarkEnd w:id="27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Есильского района Северо-Казахстанской области"</w:t>
            </w:r>
          </w:p>
          <w:bookmarkEnd w:id="28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Айыртауского района Северо-Казахстанской области"</w:t>
            </w:r>
          </w:p>
          <w:bookmarkEnd w:id="28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Шокана Уалиханова, 44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2-26-79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Акжарского района Северо-Казахстанской области"</w:t>
            </w:r>
          </w:p>
          <w:bookmarkEnd w:id="28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Жамбылского района Северо-Казахстанской области"</w:t>
            </w:r>
          </w:p>
          <w:bookmarkEnd w:id="28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Е. Шайкина, 30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Магжана Жумабаева Северо-Казахстанской области"</w:t>
            </w:r>
          </w:p>
          <w:bookmarkEnd w:id="28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2-80-26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  <w:bookmarkEnd w:id="28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Мамлютского района Северо-Казахстанской области"</w:t>
            </w:r>
          </w:p>
          <w:bookmarkEnd w:id="28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50-24-48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имени Габита Мусрепова"</w:t>
            </w:r>
          </w:p>
          <w:bookmarkEnd w:id="28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Тайыншинского района Северо-Казахстанской области"</w:t>
            </w:r>
          </w:p>
          <w:bookmarkEnd w:id="28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  <w:bookmarkEnd w:id="28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Шал акына Северо-Казахстанской области"</w:t>
            </w:r>
          </w:p>
          <w:bookmarkEnd w:id="29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50-06-64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Петропавловска"</w:t>
            </w:r>
          </w:p>
          <w:bookmarkEnd w:id="29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архитектурно-планировочного задания"</w:t>
            </w:r>
          </w:p>
        </w:tc>
      </w:tr>
    </w:tbl>
    <w:bookmarkStart w:name="z35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bookmarkEnd w:id="292"/>
    <w:bookmarkStart w:name="z35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293"/>
    <w:bookmarkStart w:name="z3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295"/>
    <w:bookmarkStart w:name="z35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97"/>
    <w:bookmarkStart w:name="z35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8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08 декабря 2016 года № 480</w:t>
            </w:r>
          </w:p>
        </w:tc>
      </w:tr>
    </w:tbl>
    <w:bookmarkStart w:name="z35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299"/>
    <w:bookmarkStart w:name="z36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0"/>
    <w:bookmarkStart w:name="z36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регламент) разработан в соответствии со стандартом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 (зарегистрирован в реестре государственной регистрации нормативных правовых актов № 11018).</w:t>
      </w:r>
    </w:p>
    <w:bookmarkEnd w:id="301"/>
    <w:bookmarkStart w:name="z36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районов и города областного значения (далее – услугодатель),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2"/>
    <w:bookmarkStart w:name="z36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303"/>
    <w:bookmarkStart w:name="z36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04"/>
    <w:bookmarkStart w:name="z36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05"/>
    <w:bookmarkStart w:name="z36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06"/>
    <w:bookmarkStart w:name="z3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– решение).</w:t>
      </w:r>
    </w:p>
    <w:bookmarkEnd w:id="307"/>
    <w:bookmarkStart w:name="z3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08"/>
    <w:bookmarkStart w:name="z3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- услугополучатель).</w:t>
      </w:r>
    </w:p>
    <w:bookmarkEnd w:id="309"/>
    <w:bookmarkStart w:name="z37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0"/>
    <w:bookmarkStart w:name="z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при обращении услугополучателя (либо уполномоченного представителя: юридического лица по документу, подтверждающего полномочия; физического лица по нотариально заверенной доверенности) является:</w:t>
      </w:r>
    </w:p>
    <w:bookmarkEnd w:id="311"/>
    <w:bookmarkStart w:name="z37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12"/>
    <w:bookmarkStart w:name="z3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стандарту; </w:t>
      </w:r>
    </w:p>
    <w:bookmarkEnd w:id="313"/>
    <w:bookmarkStart w:name="z3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314"/>
    <w:bookmarkStart w:name="z37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bookmarkEnd w:id="315"/>
    <w:bookmarkStart w:name="z37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316"/>
    <w:bookmarkStart w:name="z37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технического паспорта собственности заявителя на изменяемое помещение (оригинал предоставляется для сверки);</w:t>
      </w:r>
    </w:p>
    <w:bookmarkEnd w:id="317"/>
    <w:bookmarkStart w:name="z37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</w:p>
    <w:bookmarkEnd w:id="318"/>
    <w:bookmarkStart w:name="z3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эскизы (эскизный проект) с планом предполагаемых изменений.</w:t>
      </w:r>
    </w:p>
    <w:bookmarkEnd w:id="319"/>
    <w:bookmarkStart w:name="z3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320"/>
    <w:bookmarkStart w:name="z3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стандарту;</w:t>
      </w:r>
    </w:p>
    <w:bookmarkEnd w:id="321"/>
    <w:bookmarkStart w:name="z3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bookmarkEnd w:id="322"/>
    <w:bookmarkStart w:name="z38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bookmarkEnd w:id="323"/>
    <w:bookmarkStart w:name="z38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bookmarkEnd w:id="324"/>
    <w:bookmarkStart w:name="z38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собственности заявителя на изменяемое помещение (оригинал предоставляется для сверки);</w:t>
      </w:r>
    </w:p>
    <w:bookmarkEnd w:id="325"/>
    <w:bookmarkStart w:name="z38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</w:p>
    <w:bookmarkEnd w:id="326"/>
    <w:bookmarkStart w:name="z38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эскизы (эскизный проект) с планом предполагаемых изменений.</w:t>
      </w:r>
    </w:p>
    <w:bookmarkEnd w:id="327"/>
    <w:bookmarkStart w:name="z38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8"/>
    <w:bookmarkStart w:name="z38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направленные сотрудником Государственной корпорации либо от услугополучателя с последующей регистрацией и передачей руководителю услугодателя – 15 (пятнадцать) минут;</w:t>
      </w:r>
    </w:p>
    <w:bookmarkEnd w:id="329"/>
    <w:bookmarkStart w:name="z38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2 (два) часа;</w:t>
      </w:r>
    </w:p>
    <w:bookmarkEnd w:id="330"/>
    <w:bookmarkStart w:name="z39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готовит проект решения и передает руководителю услугодателя – 9 (девять) рабочих дней, либо мотивированный отказ в оказании государственной услуги - 2 (два) рабочих дня;</w:t>
      </w:r>
    </w:p>
    <w:bookmarkEnd w:id="331"/>
    <w:bookmarkStart w:name="z39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утверждает проект решения и передает в канцелярию – 3 (три) часа;</w:t>
      </w:r>
    </w:p>
    <w:bookmarkEnd w:id="332"/>
    <w:bookmarkStart w:name="z39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решение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333"/>
    <w:bookmarkStart w:name="z39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334"/>
    <w:bookmarkStart w:name="z39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335"/>
    <w:bookmarkStart w:name="z39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36"/>
    <w:bookmarkStart w:name="z39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решения;</w:t>
      </w:r>
    </w:p>
    <w:bookmarkEnd w:id="337"/>
    <w:bookmarkStart w:name="z39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решения;</w:t>
      </w:r>
    </w:p>
    <w:bookmarkEnd w:id="338"/>
    <w:bookmarkStart w:name="z39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решения услугополучателю либо сотруднику Государственной корпорации для последующей выдачи услугополучателю.</w:t>
      </w:r>
    </w:p>
    <w:bookmarkEnd w:id="339"/>
    <w:bookmarkStart w:name="z39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0"/>
    <w:bookmarkStart w:name="z40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1"/>
    <w:bookmarkStart w:name="z40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342"/>
    <w:bookmarkStart w:name="z4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343"/>
    <w:bookmarkStart w:name="z40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344"/>
    <w:bookmarkStart w:name="z4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5"/>
    <w:bookmarkStart w:name="z40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направленные сотрудником Государственной корпорации либо от услугополучателя с последующей регистрацией и передачей руководителю услугодателя – 15 (пятнадцать) минут;</w:t>
      </w:r>
    </w:p>
    <w:bookmarkEnd w:id="346"/>
    <w:bookmarkStart w:name="z40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исполнителя, налагает резолюцию – 2 (два) часа;</w:t>
      </w:r>
    </w:p>
    <w:bookmarkEnd w:id="347"/>
    <w:bookmarkStart w:name="z40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готовит проект решения и передает руководителю услугодателя – 9 (девять) рабочих дней, либо мотивированный отказ в оказании государственной услуги - 2 (два) рабочих дня;</w:t>
      </w:r>
    </w:p>
    <w:bookmarkEnd w:id="348"/>
    <w:bookmarkStart w:name="z40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утверждает проект решения и передает в канцелярию – 3 (три) часа;</w:t>
      </w:r>
    </w:p>
    <w:bookmarkEnd w:id="349"/>
    <w:bookmarkStart w:name="z40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решение услугополучателю либо сотруднику Государственной корпорации для последующей выдачи услугополучателю – 15 (пятнадцать) минут.</w:t>
      </w:r>
    </w:p>
    <w:bookmarkEnd w:id="350"/>
    <w:bookmarkStart w:name="z41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1"/>
    <w:bookmarkStart w:name="z4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в Государственную корпорацию с пакетом документов согласно подпункту 2) пункта 4 к настоящему регламенту.</w:t>
      </w:r>
    </w:p>
    <w:bookmarkEnd w:id="352"/>
    <w:bookmarkStart w:name="z41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осуществляет проверку полноты документов, представленных услугополучателем;</w:t>
      </w:r>
    </w:p>
    <w:bookmarkEnd w:id="353"/>
    <w:bookmarkStart w:name="z41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сотрудник Государственной корпорации отказывает в приеме заявления и выдает расписку по форме согласно приложению 2 к стандарту.</w:t>
      </w:r>
    </w:p>
    <w:bookmarkEnd w:id="354"/>
    <w:bookmarkStart w:name="z41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– 5 (пять) минут;</w:t>
      </w:r>
    </w:p>
    <w:bookmarkEnd w:id="355"/>
    <w:bookmarkStart w:name="z41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получает письменное согласие услуполучателя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2 (две) минуты;</w:t>
      </w:r>
    </w:p>
    <w:bookmarkEnd w:id="356"/>
    <w:bookmarkStart w:name="z41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иденфицирует личность услугополучателя, вносит соответствующую информацию об услугополучателе и список поданных документов в информационную систему "Интегрированная информационная система для Центров обслуживания населения", выдает услугополучателю расписку о приеме соответствующих документов – 3 (три) минуты;</w:t>
      </w:r>
    </w:p>
    <w:bookmarkEnd w:id="357"/>
    <w:bookmarkStart w:name="z41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подготавливает пакет документов и направляет его услугодателю через курьерскую или иную уполномоченную на это связь – 5 (пять) минут;</w:t>
      </w:r>
    </w:p>
    <w:bookmarkEnd w:id="358"/>
    <w:bookmarkStart w:name="z41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– 10 (десять) рабочих дней;</w:t>
      </w:r>
    </w:p>
    <w:bookmarkEnd w:id="359"/>
    <w:bookmarkStart w:name="z41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360"/>
    <w:bookmarkStart w:name="z42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1"/>
    <w:bookmarkStart w:name="z42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362"/>
    <w:bookmarkStart w:name="z42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363"/>
    <w:bookmarkStart w:name="z42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bookmarkEnd w:id="364"/>
    <w:bookmarkStart w:name="z42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www.economy.gov.kz;</w:t>
      </w:r>
    </w:p>
    <w:bookmarkEnd w:id="365"/>
    <w:bookmarkStart w:name="z42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</w:t>
      </w:r>
    </w:p>
    <w:bookmarkEnd w:id="366"/>
    <w:bookmarkStart w:name="z42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электронно-цифровой подписи.</w:t>
      </w:r>
    </w:p>
    <w:bookmarkEnd w:id="367"/>
    <w:bookmarkStart w:name="z42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 – центра по вопросам оказания государственных услуг.</w:t>
      </w:r>
    </w:p>
    <w:bookmarkEnd w:id="368"/>
    <w:bookmarkStart w:name="z42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 – ресурсах Министерства: www.economy.gov.kz. Единый контакт-центр по вопросам оказания государственных услуг: 1414, 8 800 080 7777.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43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1705"/>
        <w:gridCol w:w="6548"/>
        <w:gridCol w:w="1573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37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строительства, архитектуры и градостроительства"</w:t>
            </w:r>
          </w:p>
          <w:bookmarkEnd w:id="37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Труда, 16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Северо-Казахстанского района"</w:t>
            </w:r>
          </w:p>
          <w:bookmarkEnd w:id="37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Есильского района Северо-Казахстанской области"</w:t>
            </w:r>
          </w:p>
          <w:bookmarkEnd w:id="37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Айыртауского района Северо-Казахстанской области"</w:t>
            </w:r>
          </w:p>
          <w:bookmarkEnd w:id="37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Саумалколь, улица Шокана Уалиханова, 44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2-26-79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Акжарского района Северо-Казахстанской области"</w:t>
            </w:r>
          </w:p>
          <w:bookmarkEnd w:id="37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Жамбылского района Северо-Казахстанской области"</w:t>
            </w:r>
          </w:p>
          <w:bookmarkEnd w:id="37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Е. Шайкина, 30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2-27-35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Магжана Жумабаева Северо-Казахстанской области"</w:t>
            </w:r>
          </w:p>
          <w:bookmarkEnd w:id="37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2-80-26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  <w:bookmarkEnd w:id="37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2-19-86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Мамлютского района Северо-Казахстанской области"</w:t>
            </w:r>
          </w:p>
          <w:bookmarkEnd w:id="380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50-24-48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имени Габита Мусрепова"</w:t>
            </w:r>
          </w:p>
          <w:bookmarkEnd w:id="381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2-24-50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Тайыншинского района Северо-Казахстанской области"</w:t>
            </w:r>
          </w:p>
          <w:bookmarkEnd w:id="382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  <w:bookmarkEnd w:id="38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Шокана Уалиханова, 85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района Шал акына Северо-Казахстанской области"</w:t>
            </w:r>
          </w:p>
          <w:bookmarkEnd w:id="38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50-06-64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Петропавловска"</w:t>
            </w:r>
          </w:p>
          <w:bookmarkEnd w:id="38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часов до18.30 часов с перерывом на обед с 13.00 часов до 14.30 часов, кроме выходных и праздничных дней, согласно трудовому законодательству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46-74-79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bookmarkStart w:name="z44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86"/>
    <w:bookmarkStart w:name="z4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387"/>
    <w:bookmarkStart w:name="z4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8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389"/>
    <w:bookmarkStart w:name="z4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0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1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