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d16" w14:textId="dc9e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2016 года N 8/5. Зарегистрировано Департаментом юстиции Северо-Казахстанской области 29 декабря 2016 года N 3987. Утратило силу решением Северо-Казахстанского областного маслихата от 13 декабря 2018 года № 27/8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 отдельным категориям граждан Северо-Казахстанской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21 декабря 2016 года № 8/5 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Северо-Казахстанской области при амбулаторном лечении бесплатно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04.06.2018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690"/>
        <w:gridCol w:w="4374"/>
        <w:gridCol w:w="2351"/>
        <w:gridCol w:w="2736"/>
        <w:gridCol w:w="1267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неходжинские лимфома (С 83.0)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Неходжинские лимфомы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84.1)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