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0e63" w14:textId="b240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районов, города Петропавловска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12 декабря 2016 года N 8/2. Зарегистрировано Департаментом юстиции Северо-Казахстанской области 28 декабря 2016 года N 3986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объемы бюджетных субвенций, передаваемых из областного бюджета бюджетам районов и города Петропавловска на 2017 год в сумме 35 129 662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Айыртаускому – 3 469 943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Акжарскому – 2 119 593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Аккайынскому – 1 963 808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Есильскому – 2 808 024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Жамбылскому – 2 943 673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Магжана Жумабаева – 3 176 788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Кызылжарскому – 3 466 572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Мамлютскому – 2 095 205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имени Габита Мусрепова – 3 218 847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Тайыншинскому – 3 507 138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Тимирязевскому – 1 578 153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Уалихановскому – 2 229 536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акына – 2 236 092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г.Петропавловск – 316 290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объемы бюджетных субвенций, передаваемых из областного бюджета бюджетам районов и города Петропавловска на 2018 год в сумме 37 151 065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Айыртаускому – 3 675 109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Акжарскому – 2 238 199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Аккайынскому – 2 060 787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Есильскому – 2 951 692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Жамбылскому – 3 096 542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Магжана Жумабаева – 3 344 953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Кызылжарскому – 3 527 859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Мамлютскому – 2 231 321тысяча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имени Габита Мусрепова – 3 408 724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Тайыншинскому – 3 726 172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Тимирязевскому – 1 662 450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Уалихановскому – 2 339 090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акына – 2 361 493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г.Петропавловск – 526 674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объемы бюджетных субвенций, передаваемых из областного бюджета бюджетам районов и города Петропавловска на 2019 год в сумме 37 326 517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Айыртаускому – 3 724 813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Акжарскому – 2 268 264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Аккайынскому – 2 093 310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Есильскому – 2 998 914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Жамбылскому – 3 150 802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Магжана Жумабаева – 3 389 430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Кызылжарскому – 3 582 350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Мамлютскому – 2 257 061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имени Габита Мусрепова – 3 428 259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Тайыншинскому – 3 748 245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Тимирязевскому – 1 685 272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Уалихановскому – 2 379 966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Шал акына – 2 385 819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г.Петропавловск – 234 012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Объемы расходов, предусматриваемые в местных бюджетах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при определении объемов трансфертов общего характера в базу расходов местных бюджетов дополнительно включены мероприятия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 не ниже установленных приложениями 1-4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с 01 января 2017 года и действует до 31 декабря 2019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12 декабря 2016 года № 8/2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бюджетов, при определении объемов трансфертов общего характера на 2017-2019 годы, средства на реализацию государственного образовательного заказа в дошкольных организациях образования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3128"/>
        <w:gridCol w:w="3129"/>
        <w:gridCol w:w="3129"/>
        <w:gridCol w:w="334"/>
        <w:gridCol w:w="334"/>
        <w:gridCol w:w="335"/>
        <w:gridCol w:w="3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/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12 декабря 2016 года № 8/2</w:t>
            </w:r>
          </w:p>
        </w:tc>
      </w:tr>
    </w:tbl>
    <w:bookmarkStart w:name="z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2017-2019 годы средства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2675"/>
        <w:gridCol w:w="2675"/>
        <w:gridCol w:w="2676"/>
        <w:gridCol w:w="490"/>
        <w:gridCol w:w="490"/>
        <w:gridCol w:w="491"/>
        <w:gridCol w:w="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/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Северо-Казахстанского областного маслихата от 12 декабря 2016 года № 8/2</w:t>
            </w:r>
          </w:p>
        </w:tc>
      </w:tr>
    </w:tbl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2017-2019 годы средства на обеспечение деятельности центров занятости населения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2975"/>
        <w:gridCol w:w="2975"/>
        <w:gridCol w:w="2975"/>
        <w:gridCol w:w="387"/>
        <w:gridCol w:w="387"/>
        <w:gridCol w:w="387"/>
        <w:gridCol w:w="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/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Северо-Казахстанского областного маслихата от 12 декабря 2016 года № 8/2</w:t>
            </w:r>
          </w:p>
        </w:tc>
      </w:tr>
    </w:tbl>
    <w:bookmarkStart w:name="z1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2017-2019 годы средства на обеспечение продуктивной занятости и развитие массового предпринимательства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3128"/>
        <w:gridCol w:w="3129"/>
        <w:gridCol w:w="3129"/>
        <w:gridCol w:w="334"/>
        <w:gridCol w:w="334"/>
        <w:gridCol w:w="335"/>
        <w:gridCol w:w="3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/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города (областного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