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7b36" w14:textId="f7e7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выдачи служебного удостоверения исполнительных органов Северо-Казахстанской области, содержащихся за счет средств областного бюджета,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ноября 2016 года № 438. Зарегистрировано Департаментом юстиции Северо-Казахстанской области 8 декабря 2016 года № 3951. Утратило силу постановлением акимата Северо-Казахстанской области от 27 августа 2020 года № 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27.08.2020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Порядок выдачи служебного удостоверения исполнительных органов Северо-Казахстанской области, содержащихся за счет средств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описание служебного удостоверения исполнительных органов Северо-Казахстанской области, содержащихся за счет средств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коммунальное государственное учреждение "Аппарата акима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Северо-Казахстанской области от 16 ноября 2016 года № 438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 исполнительных органов Северо-Казахстанской области, содержащихся за счет средств областного бюджета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выдачи служебного удостоверения исполнительных органов Северо-Казахстанской области, содержащихся за счет средств областного бюджета определяет порядок выдачи служебного удостоверения исполнительных органов Северо-Казахстанской области, содержащихся за счет средств областного бюджета (далее – исполнительные органы области).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Служебные удостоверения государственных служащих исполнительных органов области являются официальными документами, подтверждающими фактически занимаемые ими должности, на которые они назначены распоряжением акима области или приказами руководителей исполнительных органов области (далее - Удостоверение).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Удостоверения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Удостоверения подписываются уполномоченным лицом и дают их владельцам право входа во все структурные подразделения областного, районных (городских)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Удостоверения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 подписью акима области – заместителям акима области, руководителю аппарата акима области, заместителям руководителя аппарата акима области, заведующим отделами аппарата акима области, помощнику и советнику акима области, акимам районов и города Петропавловска, руководителям исполнительных органов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 подписью руководителей исполнительных органов области – работникам исполнительных органов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Выдача Удостоверений осуществляется под роспись в специальном журнале, находящимся у ответственного работника службы управления персоналом соответствующего исполнительного органа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Основанием для выдачи Удостоверения является распоряжение акима области, приказ руководителя исполнительного органа области о назначении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При последующем назначении на новую должность или освобождении от должности ранее выданные Удостоверения в трехдневный срок должны быть возвращены в службу управления персоналом соответствующего исполнительного органа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Срок действия Удостоверения - 3 (три) года со дня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При окончании срока действия Удостоверения, при условии сохранения за государственным служащим занимаемой им должности, оно подлежит продлению на 2 (два)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Руководители исполнительных органов области 1 (один) раз в квартал обеспечивают проверку наличия Удостоверений у подчиненных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утраты или порчи Удостоверения,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 каждому факту утраты, порчи Удостоверения, а также передачи его другим лицам или использования не по назначению Служба управления персоналом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исполнительного органа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Утерянные Удостоверения через средства массовой информации объявляются недействительными, о чем информируется Служба управления персоналом. Новое Удостоверение взамен утерянного выдается Службой управления персоналом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Бланки Удостоверений бланками строгой отчетности не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Учет выдачи бланков Удостоверений ведется Службой управления персоналом исполнительного органа области в специально заведенном журнале учета, который должен быть пронумерован, прошнурован и скреплен печатью исполнительного органа области (далее – журнал учета).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журнале учета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порядковый регистрационный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дата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фамилия, имя отчество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должность;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данные документа, удостоверяющего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подпись работника, выдавшего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подпись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прочие сведения (возврат, утеря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Номера Удостоверениям присваиваются согласно его порядковому номеру в журнале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Нумерация в журнале учета применяется сквозная.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Чистые и испорченные бланки Удостоверений, возвращенные Удостоверения и журнал учета хранятся в несгораемом сейфе.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При необходимости неиспользуемые, испорченные бланки Удостоверений, а также сданные Удостоверения, периодически по мере накопления подлежат уничтожению с составлением соответствующего акта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Акты на уничтожение утверждаются руководителем исполнительного органа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При увольнении сотрудника Удостоверение сдается с отметкой об этом в журнале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В случае утери Удостоверения при увольнении лицо, ведущее учет выдачи Удостоверений, производит соответствующую отметку в обходном листе владельца Удостоверения.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Северо-Казахстанской области от 16 ноября 2016 года № 438</w:t>
            </w:r>
          </w:p>
        </w:tc>
      </w:tr>
    </w:tbl>
    <w:bookmarkStart w:name="z5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исполнительных органов Северо-Казахстанской области, содержащихся за счет средств областного бюджета 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красного или бордового цвета, размером 19 х 6,5 сантиметров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 УДОСТОВЕРЕНИЕ".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"Солтүстік Қазақстан облысының әкімдігі", "Акимат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 левой стороне: изображение Государственного Герба Республики Казахстан, под гербом надпись лазурного цвета "ҚАЗАҚСТАН" и текст на казахском языке. Ниже указывается срок действия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 правой стороне: фотография (анфас, цветная) размером 2,5 х 3,5 сантиметра, текст на русском языке, заверенный подписью соответственно акима области, руководителя исполнительного органа области и гербовой печатью.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