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ae34" w14:textId="567a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ноября 2016 года N 7/1. Зарегистрировано Департаментом юстиции Северо-Казахстанской области 25 ноября 2016 года N 3944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3530, опубликовано 16 января 2016 года в газете "Солтүстік Қазақстан", 16 января 2016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143 787 082,1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15 554 022,6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1 447 859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45 106,3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126 740 094,2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141 460 528,7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8 168 402,8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8 805 804,3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637 401,5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1 754 900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1 755 000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-7 596 749,4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7 596 749,4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Утвердить резерв местного исполнительного органа Северо-Казахстанской области на 2016 год в сумме 261 845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сессии Северо-Казахстанского областного маслихата от 24 ноября 2016 года № 7/1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сессии Северо-Казахстанского областного маслихата от 14 декабря 2015 года № 40/1 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942"/>
        <w:gridCol w:w="6452"/>
        <w:gridCol w:w="33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143 787 082,1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15 554 022,6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13 025 313,6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13 025 313,6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2 012 348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2 012 348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718 060,9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718 060,9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126 740 094,2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4 009 051,2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4 009 051,2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122 731 043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122 731 043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141 460 528,7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1 571 366,6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4 779 659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4 760 364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4 066 669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13 333 304,7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9 397 622,9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641 370,9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3 978 323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2 881 537,2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2 421 989,4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879 739,6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24 983 601,7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24 983 571,7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791 699,1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12 471 529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828 602,3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2 019 597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2 762 183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7 502 315,5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3 620 670,3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315 870,7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2 827 088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477 711,6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3 591 542,6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4 393 160,3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1 857 505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1 646 705,4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1 259 871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33 467 969,8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887 131,2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766 522,6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31 860 951,2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2 341 628,6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7 918 110,6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6 319 114,8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6 319 114,8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1 006 277,7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2 444 303,9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960 794,6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16 750 749,1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13 925 940,8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9 824 347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2 977 615,8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1 215 267,3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23 906 522,1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23 906 522,1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8 168 402,8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8 805 804,3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7 420 578,3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4 133 190,3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4 133 190,3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-7 596 749,4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7 596 749,4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сессии Северо-Казахстанского областного маслихата от 24 ноября 2016 года № 7/1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14 декабря 2015 года № 40/1</w:t>
            </w:r>
          </w:p>
        </w:tc>
      </w:tr>
    </w:tbl>
    <w:bookmarkStart w:name="z4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</w:t>
      </w:r>
    </w:p>
    <w:bookmarkEnd w:id="1"/>
    <w:bookmarkStart w:name="z4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990"/>
        <w:gridCol w:w="578"/>
        <w:gridCol w:w="990"/>
        <w:gridCol w:w="5071"/>
        <w:gridCol w:w="4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608 774,5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533 323,6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435 418,2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4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23"/>
        <w:gridCol w:w="923"/>
        <w:gridCol w:w="923"/>
        <w:gridCol w:w="6189"/>
        <w:gridCol w:w="269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бывшей Володаровской средней школы №2 под малосемейное общежитие по адресу: улица Гоголя, с.Саумалколь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80-ти квартирного жилого дома №6 в МКР с.Саумалколь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 квартирного арендно-коммунального жилого дома в с.Пресновка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18-ти квартирного жилого дома (малосемейное общежитие) в городе Булаево, ул.Луговая дом 32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районам: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физкультурно-оздоровительного комплекса с инженерно-коммуникационной инфраструктурой по ул. Ш.Уалиханова, 148А в селе Кишкенеколь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п. "Солнечный"- 2 в г.Петропавловске (1-я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659 553,1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