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b3e8" w14:textId="6d5b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25 мая 2016 года № 171 "Об утверждении регламентов государственных услуг в сфере архитектурной, градостроительной и 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сентября 2016 года № 365. Зарегистрировано Департаментом юстиции Северо-Казахстанской области 3 ноября 2016 года № 3914. Утратило силу постановлением акимата Северо-Казахстанской области от 11 августа 2020 года № 214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11.08.2020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архитектурной, градостроительной и строительной деятельности" от 25 мая 2016 года № 171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организации строительства жилых зданий за счет привлечения денег дольщиков",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коммунальное государственное учреждение "Управление государственного архитектурно-строительного контроля и лицензирования акимата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"27" сентября 2016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изыскательскую деятельность"</w:t>
            </w:r>
          </w:p>
        </w:tc>
      </w:tr>
    </w:tbl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услугодателя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2181"/>
        <w:gridCol w:w="7733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2"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архитектурно-строительного контроля и лицензирования акимата Северо-Казахстанской области"</w:t>
            </w:r>
          </w:p>
          <w:bookmarkEnd w:id="3"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Магжана Жумабаева, 70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"27" сентября 2016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проектную деятельность"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услугодателя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2262"/>
        <w:gridCol w:w="7574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 строительного контроля и лицензирования акимата Северо-Казахстанской области"</w:t>
            </w:r>
          </w:p>
          <w:bookmarkEnd w:id="6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область, город Петропавловск, улица Магжана Жумабаева, 70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"27" сентября 2016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строительно-монтажные работы"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услугодателя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2158"/>
        <w:gridCol w:w="7653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8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 строительного контроля и лицензирования акимата Северо-Казахстанской области"</w:t>
            </w:r>
          </w:p>
          <w:bookmarkEnd w:id="9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Магжана Жумабаева, 70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"27" сентября 2016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деятельность по организации строительства жилых зданий за счет привлечения денег дольщиков"</w:t>
            </w:r>
          </w:p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услугодателя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2158"/>
        <w:gridCol w:w="7653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11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 строительного контроля и лицензирования акимата Северо-Казахстанской области"</w:t>
            </w:r>
          </w:p>
          <w:bookmarkEnd w:id="12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Магжана Жумабаева, 70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Северо-Казахстанской областиот "27" сентября 2016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Северо-Казахстанской области от"25" мая 2016 года № 171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Регламент) разработан в соответствии со стандартом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 исполнительным органом области, осуществляющим государственный архитектурно–строительный контроль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Веб–портал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является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получением аттестата на бумажном носителе, аттестат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бесплатно,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Описание порядка действия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получения государственной услуги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диплома о высшем профессиональном образовании (при наличии ученой степени и ученого звания – копии соответствующих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трудовой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трудовой договор с отметкой работодателя о дате и основании его прекращения;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послужной список (перечень сведений о работе, трудовой деятельности работника), подписанный работодателем, заверенный печатью организации либо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копий, представляются оригиналы документов для сверки, либо в случае отсутствия оригиналов, представляются нотариально засвидетельствованные копии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в форме электронного документа, подписанное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диплома о высшем профессиональном образовании (в случае наличия ученой степени и ученого звания, электронная копия подтверждающего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трудовой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копия послужного списка (перечень сведений о работе, трудовой деятельности работника), подписанного работодателем, заверенного печатью организации либо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архивной справки, содержащей сведения о трудовой деятельности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услугодателя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документов, их регистрацию в государственной информационной системе разрешений и уведомлений (далее – ИСГБД "Е-лицензирование") и направляет руководителю услугодателя –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 и направляет документы ответственному исполнителю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формирует список лиц, подавших заявление на прохождение аттестации и подготавливает документы к заседанию аттестационной комиссии услугодателя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аттестационная комиссия услугодателя рассматривает материалы, прикрепленных к запросу на соответствие требованиям "Правил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(зарегистрирован в Реестре государственной регистрации нормативных правовых актов № 10058) (далее - Правила)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 результатам рассмотрения представленных документов на соответствие требованиям Правил, приказом руководителя услугодателя утверждается график проведения тестирования допущенных услугополучателей и решение аттестационной комиссии о допуске или не допуске к тестированию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со дня подписания приказа письменно уведомляет услугополучателя о месте, дате и времени проведения тестирования, либо о причинах недопущения к тестированию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ознакамливает тестируемых с процедурой тестирования и проводит тестирование в утвержденное услугодателем время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услугодателя со дня проведения тестирования проводит ознакомление услугополучателя с результатом тестирования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обрабатывает результаты полученные в автоматическом режиме программой "Информационная система Аттестация экспертов" для рассмотрения аттестационной комиссией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аттестационная комиссия услугодателя рассматривает результаты тестирования, на соответствие требованиям Правил и направляет протокол о прохождении или не прохождении аттестации руководителю услугодателя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приказом утверждает решение аттестационной комиссии о прохождении или не прохождении аттестациии направляет ответственному исполнителю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ответственный исполнитель услугодателя со дня подписания приказа письменно уведомляет услугополучателя о прохождении или не прохождении аттестации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ответственный исполнитель услугодателя подготавливает аттестат, либо мотивированный ответ об отказе в предоставлении государственной услуги посредством ИСГБД "Е-лицензирование" и направляет на подпись руководителю услугодателя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руководитель услугодателя подписывает ЭЦП аттестат, либо мотивированный ответ об отказе в предоставлении государственной услуги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– в день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документов и направление руководителю услугодателя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и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списка лиц подавших заявление с приложением документов к заседанию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материалов на соответствие требованиям Правил аттестационной комиссией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утверждение приказом руководителя услугодателя графика проведения тестирования и решение аттестационной комиссии о допуске или не допуске к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уведомление услугополучателя о месте, дате и времени проведения тестирования, либо о причинах недопущения к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ознакомление тестируемых с процедурой тестирования и проведение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ознакомление с результатом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обработка результатов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 результатов тестирования аттестационной комиссией на соответствие требованиям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приказом руководителя услугодателя решение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уведомление услугополучателя о прохождении или не прохождении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подготовление аттестата,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подписание ЭЦП руководителя услугодателя аттестата,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направление результата государственной услуги в "личный кабинет"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Описание порядка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аттестационная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документов, их регистрацию в государственной информационной системе разрешений и уведомлений (далее – ИСГБД "Е-лицензирование") и направляет руководителю услугодателя –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 и направляет документы ответственному исполнителю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формирует список лиц, подавших заявление на прохождение аттестации и подготавливает документы к заседанию аттестационной комиссии услугодателя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аттестационная комиссия услугодателя рассматривает материалы, прикрепленных к запросу на соответствие требованиям "Правил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(зарегистрирован в Реестре государственной регистрации нормативных правовых актов № 10058) (далее - Правила)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 результатам рассмотрения представленных документов на соответствие требованиям Правил, приказом руководителя услугодателя утверждается график проведения тестирования допущенных услугополучателей и решение аттестационной комиссии о допуске или не допуске к тестированию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со дня подписания приказа письменно уведомляет услугополучателя о месте, дате и времени проведения тестирования, либо о причинах недопущения к тестированию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ознакамливает тестируемых с процедурой тестирования и проводит тестирование в утвержденное услугодателем время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услугодателя со дня проведения тестирования проводит ознакомление услугополучателя с результатом тестирования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обрабатывает результаты полученные в автоматическом режиме программой "Информационная система Аттестация экспертов" для рассмотрения аттестационной комиссией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аттестационная комиссия услугодателя рассматривает результаты тестирования, на соответствие требованиям Правил и направляет протокол о прохождении или не прохождении аттестации руководителю услугодателя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приказом утверждает решение аттестационной комиссии о прохождении или не прохождении аттестациии направляет ответственному исполнителю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ответственный исполнитель услугодателя со дня подписания приказа письменно уведомляет услугополучателя о прохождении или не прохождении аттестации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ответственный исполнитель услугодателя подготавливает аттестат, либо мотивированный ответ об отказе в предоставлении государственной услуги посредством ИСГБД "Е-лицензирование" и направляет на подпись руководителю услугодателя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руководитель услугодателя подписывает ЭЦП аттестат, либо мотивированный ответ об отказе в предоставлении государственной услуги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– в день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Государственную корпорацию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регистрационного свидетельства ЭЦП, который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индивидуальный идентификационный номер или (далее - 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через портал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и обработка запроса в ИСГБД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получение услугодателем документов от услугополучателя, сформированных в ИСГБД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Услугодатель осуществляет процедуры (действия) в соответствие с описанием порядка 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Иные требования с учетом особенностей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форме 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Услугополучателям имеющим установленным 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контакты указанные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Министерства www.economy.gov.kz;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Контактные телефоны справочных служб услугодателя по вопросам оказания государственной услуги размещены на интернет-ресурсах Министерства: www.economy.gov.kz, услугодателя. Единый контакт-центр по вопросам оказания государственных услуг: 1414.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</w:tbl>
    <w:bookmarkStart w:name="z1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услугодателя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2181"/>
        <w:gridCol w:w="7733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17"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архитектурно-строительного контроля и лицензирования акимата Северо-Казахстанской области"</w:t>
            </w:r>
          </w:p>
          <w:bookmarkEnd w:id="18"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Магжана Жумабаева, 70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</w:tbl>
    <w:bookmarkStart w:name="z1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через канцелярию услугодателя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</w:tbl>
    <w:bookmarkStart w:name="z1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через Портал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