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b40d" w14:textId="5aab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октября 2016 года № 411. Зарегистрировано Департаментом юстиции Северо-Казахстанской области 28 октября 2016 года № 3908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повышение продуктивности и качества продукции животноводства",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животноводства, выделенных из средств местного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объемы субсидий по направлениям субсидирования развития племенного животноводства, повышения продуктивности и качества продукции животноводства, выделенных из средств республиканского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2016 год" от 26 февраля 2016 года № 57 (опубликовано 16 марта 2016 года в Информационно-правовой системе "Әділет", зарегистрировано в Реестре государственной регистрации нормативных правовых актов за № 3650).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коммунальное государственное учреждение "Управление сельского хозяйства акимата Северо-Казастанской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 и распространяется на правоотношения возникшие с 01 октября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Северо-Казахстанской области от 27 октября 2016 года № 411 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животноводства, выделенных из средств местного бюджета на 2016 год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1 - в редакции постановления акимата Северо-Казахстанской области от 28.12.2016 </w:t>
      </w:r>
      <w:r>
        <w:rPr>
          <w:rFonts w:ascii="Times New Roman"/>
          <w:b w:val="false"/>
          <w:i w:val="false"/>
          <w:color w:val="ff0000"/>
          <w:sz w:val="28"/>
        </w:rPr>
        <w:t>N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3465"/>
        <w:gridCol w:w="423"/>
        <w:gridCol w:w="2536"/>
        <w:gridCol w:w="2049"/>
        <w:gridCol w:w="3024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  <w:bookmarkEnd w:id="2"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 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  <w:bookmarkEnd w:id="4"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"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скота, охваченного породным преобразованием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7"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племенного крупного рогатого скота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8"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 пород в общественных стадах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и селекционного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0"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племенной крупный рогатый скот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1"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и селекционный крупный рогатый скот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  <w:bookmarkEnd w:id="1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говядины: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3"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"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бычков на откормочные площадки первого уровня производства 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5"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по заготовке и приобретению грубых, сочных, концентрированных кормов и кормовых добавок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  <w:bookmarkEnd w:id="16"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8"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племенного крупного рогатого скота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9"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молочных и комбинированных пород в общественных стадах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1"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племенной крупный рогатый скот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2"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импортированный племенной крупный рогатый скот 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4"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5"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6"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  <w:bookmarkEnd w:id="27"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по заготовке и приобретению грубых, сочных, концентрированных кормов и кормовых добавок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  <w:bookmarkEnd w:id="28"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9"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0"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  <w:bookmarkEnd w:id="31"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яйца: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3"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тыс.штук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4"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тыс.штук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35"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6"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баранчиков и ярок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37"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8"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лошадей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9"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0"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кумыса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5617950,6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27 октября 2016 года № 411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животноводства, выделенных из средств республиканского бюджета на 2016 год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2 - в редакции постановления акимата Северо-Казахстанской области от 28.12.2016 </w:t>
      </w:r>
      <w:r>
        <w:rPr>
          <w:rFonts w:ascii="Times New Roman"/>
          <w:b w:val="false"/>
          <w:i w:val="false"/>
          <w:color w:val="ff0000"/>
          <w:sz w:val="28"/>
        </w:rPr>
        <w:t>N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2957"/>
        <w:gridCol w:w="911"/>
        <w:gridCol w:w="2352"/>
        <w:gridCol w:w="2352"/>
        <w:gridCol w:w="3047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Наименова-ние отрасли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направления субсидирования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Еди-ница изме-рения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Субсиди-руемый объем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тыс. тенге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скотовод-ство</w:t>
            </w:r>
          </w:p>
          <w:bookmarkEnd w:id="43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крупного рогатого скота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крупного рогатого скота, охваченного породным преобразованием: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 производителей мясных пород в общественных стадах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бычков на откормочные площадки первого уровня производства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скотовод-ство</w:t>
            </w:r>
          </w:p>
          <w:bookmarkEnd w:id="44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говядины: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45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849 410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скотовод-ство</w:t>
            </w:r>
          </w:p>
          <w:bookmarkEnd w:id="46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крупного рогатого скота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племенного крупного рогатого скота (из России, Белоруссии и Украины)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47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834 200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Овцевод-ство</w:t>
            </w:r>
          </w:p>
          <w:bookmarkEnd w:id="48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овец, охваченного породным образованием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49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птицевод-ство</w:t>
            </w:r>
          </w:p>
          <w:bookmarkEnd w:id="50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мясного направления родительской/прародительской формы у отечественных и зарубежных племенных репродукторов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птицевод-ство</w:t>
            </w:r>
          </w:p>
          <w:bookmarkEnd w:id="51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инкубационного яйца мясного направления родительской/прароди-тельской формы у отечественных и зарубежных племенных репродукторов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74050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52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33 530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птицевод-ство</w:t>
            </w:r>
          </w:p>
          <w:bookmarkEnd w:id="53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пищевого яйца: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штук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штук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54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561400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Коневод-ство</w:t>
            </w:r>
          </w:p>
          <w:bookmarkEnd w:id="55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лошадей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кумыса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56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  <w:bookmarkEnd w:id="57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