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f58a" w14:textId="05df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14 декабря 2015 года № 40/1 "Об областном бюджете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26 сентября 2016 года N 6/2. Зарегистрировано Департаментом юстиции Северо-Казахстанской области 27 сентября 2016 года N 3898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14 декабря 2015 года № 40/1 "Об областном бюджете Северо-Казахстанской области на 2016-2018 годы" (зарегистрировано в Реестре государственной регистрации нормативных правовых актов под № 3530 8 января 2016 года, опубликовано 16 января 2016 года в газете "Солтүстік Қазақстан", 16 января 2016 года в газете "Северный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Северо-Казахстанской области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133 135 329,5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15 384 682,6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1 248 153,2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36 337,8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116 466 155,9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131 891 487,6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8 543 486,9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9 138 092,8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594 605,9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339 900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-7 639 545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– 7 639 545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Г.Бустекова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сессии Северо-Казахстанского областного маслихата от 26 сентября 2016 года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14 декабря 2015 года № 40/1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942"/>
        <w:gridCol w:w="942"/>
        <w:gridCol w:w="6452"/>
        <w:gridCol w:w="33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133 135 329,5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15 384 682,6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12 965 643,6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12 965 643,6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1 951 848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1 951 848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1 248 153,2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773 122,8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773 122,8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116 466 155,9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3 642 463,9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3 642 463,9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112 823 692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112 823 692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131 891 487,6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1 526 141,3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825 850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632 679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260 601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95 783,3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4 784 364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4 765 069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4 071 393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13 195 988,8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9 056 329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1 362 518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3 919 552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2 461 170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3 124 468,8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2 632 777,4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24 640 959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24 640 929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3 051 441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12 325 006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1 975 079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3 701 245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2 761 562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1 399 233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863 373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819 721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6 436 210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107 362,1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2 728 543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316 370,7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2 011 572,2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3 399 087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1 838 117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4 190 575,4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86 088,4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1 757 197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1 625 392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1 205 707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25 251 021,7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861 735,6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23 653 320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3 146 904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3 966 258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2 085 700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6 594 002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6 075 265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региональных стабилизационных фондов продовольственных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295 956,1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81 572,1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архитектурно-строительного контроля и лицензирования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6 450 704,7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6 450 704,7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1 136 504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1 733 294,1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2 460 448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918 280,6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17 346 346,7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14 016 579,7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9 822 155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2 983 939,7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1 717 427,1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401 295,1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1 316 132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1 514 326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1 317 620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23 568 457,6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23 568 457,6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256 848,7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8 543 486,9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9 138 092,8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7 752 866,8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4 465 478,8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4 465 478,8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594 605,9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594 605,9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-7 639 545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7 639 545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7 972 096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7 972 096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3 399 482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4 572 614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594 605,9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594 605,9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