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7b60" w14:textId="6197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августа 2016 года № 304. Зарегистрировано Департаментом юстиции Северо-Казахстанской области 15 сентября 2016 года № 3892. Утратило силу постановлением акимата Северо-Казахстанской области от 16 марта 2020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</w:p>
    <w:bookmarkEnd w:id="1"/>
    <w:bookmarkStart w:name="z2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государственное учреждение "Управление земельных отношений Северо-Казахстанской области". </w:t>
      </w:r>
    </w:p>
    <w:bookmarkEnd w:id="2"/>
    <w:bookmarkStart w:name="z2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августа 2016 года № 304 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утвержденным приказом Министра национальной экономики Республики Казахстан от 30 марта 2016 года № 151 (зарегистрирован в Реестре государственной регистрации нормативных правовых актов под № 13652) (далее – Стандарт).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 оказывается местными исполнительными органами Северо-Казахстанской области, районов и города областного значения, городов районного значения, акимами сельских округов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-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 (далее – Закон о праздниках).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 часов.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корпорацию "Правительство для граждан" (далее Государственная корпорация) – с понедельника по субботу включительно, в соответствии с графиком работы с 9.00 часов до 20.00 часов,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ускоренного обслуживания и предварительной записи, возможно бронирование электронной очереди посредством веб-портала "электронного правительства" www.egov.kz (далее – портал).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оказании государственной услуги являются: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 года.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услугодателю, в Государственную корпорацию является предоставление в одном экземпляре: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приобретение права на земельный участок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землеустроительный проект.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– 15 (пятнадцать) минут;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по земельным отношениям области, района, города областного значения (далее – уполномоченный орган) и направляет в уполномоченный орган – 1 (один) рабочий день;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- 1 (один) рабочий день;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заявление, определяет возможность использования испрашиваемого земельного участка, составляет акт предварительного выбора земельного участка, подготавливает и направляет документы на заседание земельной комиссии либо письменный мотивированный ответ об отказе – 15 (пятнадцать) рабочих дней;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выносит заключение – 5 (пять) рабочих дней.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указанный срок не входят периоды: 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землеустроительного проекта;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Земельного кодекса Республики Казахстан;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границ земельного участка на местности.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комиссии и утвержденного землеустроительного проекта, подготавливает соответствующий проект решения и передает услугодателю - 5 (пять) рабочих дней с момента утверждения землеустроительного проекта;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с момента поступления подписывает результат оказания государственной услуги и передает в канцелярию - 1 (один) рабочий день; 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услугодателя выдает услугополучателю результат оказания государственной услуги - 15 (пятнадцать) минут.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заявлением, наложение резолюции, направление в уполномоченный орган;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с заявлением, наложение резолюции, определение ответственного исполнителя;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заявления, составление акта выбора, направление на земельную комиссию;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заключения земельной комиссии;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услуги.</w:t>
      </w:r>
    </w:p>
    <w:bookmarkEnd w:id="53"/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между структурными подразделениями (сотрудниками): 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документы, регистрирует заявление и передает руководителю услугодателя - 15 (пятнадцать) минут;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и направляет в уполномоченный орган – 1 один рабочий день;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- 1 один рабочий день;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заявление, определяет возможность использования испрашиваемого земельного участка, составляет акт предварительного выбора земельного участка, подготавливает и направляет документы на заседание земельной комиссии либо письменный мотивированный ответ об отказе – 15 (пятнадцать) рабочих дней;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выносит заключение – 5 (пять) рабочих дней.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входят периоды: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землеустроительного проекта;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Земельного кодекса Республики Казахстан;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границ земельного участка на местности.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комиссии и утвержденного землеустроительного проекта, подготавливает соответствующий проект решения и передает услугодателю - 5 (пять) рабочих дней с момента утверждения землеустроительного проекта;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с момента поступления подписывает результат оказания государственной услуги и передает в канцелярию - 1 (один) рабочий день;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услугополучателю результат оказания государственной услуги - 15 (пятнадцать) минут.</w:t>
      </w:r>
    </w:p>
    <w:bookmarkEnd w:id="72"/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- 5 (пять) минут.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Государственную корпорацию услугополучателю выдается расписка о приеме заявления.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 Казахстан.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интегрированную информационную систему для Центров обслуживания населения (далее - ИИС ЦОН), выдает услугополучателю расписку о приеме соответствующих документов - 5 (пять) минут;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(один) рабочий день;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выдает результат оказания государственных услуг при предъявлении удостоверения личности (либо его представителю по документу, подтверждающему полномочия) - 15 (пятнадцать) минут.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сельского хозяйства: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государственных услуг: 1414, 8 800 080 7777.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 земельные участки,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находятся в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 проведения торгов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(конкурсов, аукционов)"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Северо-Казахстанской области, осуществляющие оказание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1363"/>
        <w:gridCol w:w="1540"/>
        <w:gridCol w:w="4258"/>
        <w:gridCol w:w="4730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районов, города областного значения, городов районного значения, сельских округов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58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8715-2-46-42-70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Айыртауского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Шокана Уалиханова, 44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8715-33-2-26-46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Володарского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Янко,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8715-33-2-18-57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Арыкбалыкского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Арыкбалык улица Центральная,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8715-33-4-11-41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Антоновского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Антоновка улица Ленина, 39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8715-33-2-61-17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Украинского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Кирилловка улица Ленина, 38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8715-33-2-41-82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Сырымбетского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Сырымбет, улица Школьная,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8715-33-5-47-86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Казанского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Казанка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8715-33-2-31-48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Нижнебурлукского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Нижний – Бурлук улица Центральная, 34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8715-33-4-84-44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Гусаковского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Гусаковка улица Школьная, 40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Имантауского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Имантау улица Ленина, 51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8715-33-4-55-43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Лобановского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Лобаново улица Ленина, 29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8715-33-4-62-44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Константиновского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Константиновка улица Куйбышева, 70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Камсактинского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Карасевка улица Мира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8715-33-2-53-22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Каратал улица Орталык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8715-33-5-16-28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Елецкого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Елецкое улица Зеленая, 34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8715-33-2-96-34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Акжарского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8715-46-2-14-41, 2-11-24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Айсаринского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Айсара улица Абая, дом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8715-46-5-13-46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Акжаркынского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Акжаркын улица Ленина, дом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8715-46-5-22-94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Алкатерекского сельского округа Акжарского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Алкатерек улица Габдуллина, дом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8715-46-3-32-22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Уялинского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Уялы улица Маркина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8715-46-4-02-10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Восходского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Восход улица Кунаева, дом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8715-46-5-19-93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Кенащинского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Кенащи улица Гагарина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8715-46-2-17-97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Кишикаройского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Кишикарой улица Акансеры, дом 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8715-46-3-55-99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Акжарского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Кулыколь улица Школьная, дом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8715-46-5-16-60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Ленинградского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Ленинградское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8715-46-3-14-73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 село Майское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Новосельское улица Гвардейская, дом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8715-59-2-01-25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Талшикского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дом 20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8715-46-7-90-77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Аккайынского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Народная, 50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8715-32-2-11-59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Смирновского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9 мая, 67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8715-32-2-13-90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Aралагашского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Аралагаш улица Центральная,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8715-32-5-26-35, 5-26-08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Астраханка улица Горького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Власовского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Власовка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8715-32-2-75-39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Григорьевского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Трудовое улица Пионерская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8715-32-5-28-70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Ивановского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Ивановка улица Мира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8715-32-5-23-66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Киялинского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Киялы улица Горького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8715-32-2-5512, 2-55-80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Ленинское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8715-32-2-96-84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Полтавского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Полтавка улица Советская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8715-32-2-63-16, 2-63-80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Токушинского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Токуши улица Мира, 14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8715-32-2-68-08, 2-66-13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Шагалалы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аул Шагалалы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Черкасского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Черкасское улица Ильичевская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Есильского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8715-43- 2-15-01, 2-12-33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Алматинского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Урнек улица Школьная, 13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8715-43-5-20-23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Амангельды улица Махина, 49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8715-43-2-54-44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Бескудукского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Бескудук улица Жукова, 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8715-43- 5-42-48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Булакского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Булак улица Муканова,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8715-43- 3-12-75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Волошинского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Волошинка улица Пушкина, 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8715-43- 5-40-18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Заречного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Чириковка улица Мухтара Ауэзова,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8715-43- 2-51-30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Заградовского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Заградовка улица Мира, 18а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8715-43-3-57-19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Ильинского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Ильинка улица Ленина, 47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8715-43-2-71-75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Корнеевского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Корнеевка переулок Первомайский, 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8715-43-3-16-07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Николаевского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Николаевка улица Школьная,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8715-43-2-65-13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Петровского сельского округа Есильского района Северо-Казахстанская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Петровка улица Жаркова, 102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8715-43-2-47-32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Покровского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Покровка улица Первомайская, 2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8715-43-2-37-79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Спасовского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Спасовка улица Амангельды Иманова, 7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8715-43- 5-35-96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Тарангульского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Тарангул улица Центральная,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8715-43- 5-11-44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Ясновка улица Молодежная, 52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8715-43-5-11-19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Явленского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8715-43-2-15-55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Жамбылского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8715-44- 2-12-32, 2-12-33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Архангельского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Архангелка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Благовещенского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Благовещенка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Жамбылского сельского округ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Жамбыл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8715-44-5-17-08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Казанского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Казанка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8715-44-216-36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Кайранкольского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Кайранколь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8715-44-3-41-10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Кладбинского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Кладбинка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8715-44-2-55-38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Майбалыкского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Святодуховка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8-715-44-5-24-74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Мирного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Мирное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8715-44-2-27-76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Озерного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Озерное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8715-44-5-41-33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Пресноредутского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Пресноредуть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8715-44-5-33-48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Первомайского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Буденное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8715-44-5-34-61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Пресновкого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8715-44-2-27-11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Троицского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Троицское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8715-44-5-37-30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 акимарайона Магжана Жумабаева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8715-31-2-12-90, 2-15-57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Булаево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8715-31-2-14-46, 2-14-07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Авангардского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Полтавка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8715-31-2-71-33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Александровского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Александровка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8715-31-5-25-35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Бастомарского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Бастомар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8715-31-3-57-33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Возвышенка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8715-31-3-14-77, 3-12-62, 3-12-62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Золотонивского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Золотая Нива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8715-31-3-34-33, 3-34-05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Карагандинское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8715-31-3-55-75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Каракогинского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Карагуга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8715-31-2-44-49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Конюховского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Конюхово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8715-31- 5-34-32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Лебяжинского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Лебяжье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Молодежного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Молодежное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8715-31-2-35-29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Молодогвардейского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Молодогвардейское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8715-31-3-36-31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Надежинского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Надежка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8715-31-5-40-36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Октябрьского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Октябрьское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8715-31-2-63-36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Писаревского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Писаревка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8715-31-2-61-35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Полудинского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Полудино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8715-31-7-90-13, 2-65-73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Советского сельского округ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Советское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8715-31-3-69-70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Тамановского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Таманское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8715-31-5-29-31, 5-28-90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Узынколь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8715-31-5-26-16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Успенского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Успенка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8715-31-2-51-21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Фурмановского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Фурманово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8715-31-2-75-33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Чистовское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8715-31-2-45-35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Кызылжарского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8715-38-2-12-01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Архангельского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Архангельское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8715-38-2-37-49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Асановского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Асаново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8715-38-2-48-66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Березовского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Большая Малышка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8715-38-3-57-84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Бескольского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дом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8715-38-2-21-68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Бугровского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Бугровое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8715-38-5-28-04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Вагулинского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Вагулино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8715-38-5-30-88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Виноградовского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 Кызылжарский район село Виноградовка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8715-38-5-33-99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Куйбышевского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Боголюбова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8715-38-2-36-87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Кызылжарского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Байтерек улица Квартальная, дом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8715-38-5-11-93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Пресновка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8715-38-3-60-46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Налобинского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Нолобино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8715-38-3-37-54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Новоникольского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Новоникольск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8715-38-2-51-16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Петерфельдского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Петерфельд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8715-38-2-30-67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Прибрежный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Прибрежное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8715-38-2-54-49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Рассветского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 Кызылжарский район село Рассвет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8715-38-5-23-45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Пеньково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8715-38-2-75-39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Светлопольского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Знаменское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8715-38-2-67-11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Соколовского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Соколовка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8715-38-3-18-74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Якорьского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Якорь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8715-38-3-45-82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Мамлютского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Сабита Муканова,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8715-41-2-15-90, 2-17-88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Мамлютка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Магжана Жумабаева, дом 10/1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8715-41-2-11-03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Андреевка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8715-41-2-31-14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Белое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Воскресеновского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Воскресеновка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8715-41-2-34-24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Дубровинского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Дубровное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8715-41-2-56-37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Кызыласкерского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Кызыласкер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Краснознаменского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Краснознаменное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8715-41-2-91-88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Леденевского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Леденево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8715-41-2-94-41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Ленино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8715-41-5-16-78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Новомихайловского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Новомихайловка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8715-41-5-22-62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Пригороданый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Покровка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8715-41-2-41-49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Становского сельского округ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Афонькино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8715-41-5-28-31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района имени Габита Мусрепова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 село Новоишимское улица Абылайхана, 28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8715-35- 2-13-07, 2-11-48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Шоптыкольского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Шоптыколь улица Молодежная, 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8715-35-5-34-68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 село Андреевка улица Советская, 53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8715-35-3-41-80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Червонного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Червонное улица Новоселов, 39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8715-35-2-75-85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Шукыркольского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Шукырколь улица Айкына Нуркатова,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8715-35-3-45-69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Кырымбетского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Кырымбет улица Абылай-Хана, 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Нежинского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Нежинка улица Садовая,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8715-35-2-84-55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Салкынкольского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Салкынколь улица Ленина,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Бирликского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Бирлик улица Кирова,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8715-35-2-91-24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Дружбинского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Дружба улица Советская, 46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8715-35-2-86-60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Ломоносовского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Ломоносовка улица Ломоносовская, 21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8715-35-5-21-21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Возвышенка улица Мира,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8715-35-5-24-69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Рузаевского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Рузаевка улица Разаева, 123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8715-35-3-12-35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Тахтабродского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Тахтаброд улица Советская, 62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8715-35-4-31-23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Новоселовка улица Целинная, 24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8715-35-2-89-69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Чистопольского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Чистополье улица Ленина, 77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8715-35-4-18-51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Кокалажарского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Кокалажар улица Юбилейная, 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Новоишимское улица Ленина,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8715-35-2-10-43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Тайыншинского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районгород Тайынша улица Конституции Казахстана, 197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8715-36-2-23-42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Тайынша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переулок Центральный,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8715-36-2-28-05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Карагаш улица Жанатлековская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8715-31-7-67-85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Алаботинского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Алабота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8715-31-7-51-97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Амандыкского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Амандык улица Джамбула,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8715-31-4-26-71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Большеизюмовского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Большой Изюм улица Целинная, 74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8715-31-3-25-25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Донецкого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Донецкое улица Комарова, 16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8715-31-7-42-35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Драгомировского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Драгомировка улица Мира,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8715-31-5-53-33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Зеленогайского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Зеленый Гай улица Воровского,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8715-31-7-73-73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Кирово улица Мира,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8715-31-3-23-13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Келлеровского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Келлеровка улица Строительная,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8715-31-5-11-55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Краснополянского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Красная Поляна улица Кооперативная, 27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8715-31-5-42-12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Летовочного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Летовочное улица Гагарина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Мироновского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Мироновка улица Школьная,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8715-31-3-75-47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Рощинское улица Центральная,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8715-31-7-90-81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Тендыкского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Тендык улица Абая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8715-31-4-20-01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Тихоокеанского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Тихоокеанское улица Садовая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8715-31-7-71-88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Чермошнянского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Чермошнянка улица Целинная,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8715-31-3-82-40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Чкаловского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Чкалова улица Гагарина,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8715-31-7-00-75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Яснополянского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Ясная Поляна улица Куйбышева, 60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8715-31-7-33-94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Тимирязевского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Шокана Уалиханова,1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8715-37-2-12-33, 2-12-40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Акжан улица Мира,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8715-37-5-15-86, 5-15-86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Аксуатского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Аксуат улица Муканова, 14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8715-37-2-25-74, 2-25-35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Белоградовского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Белоградовка улица Школьная, 16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8715-37-5-20-06,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Дзержинского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Дзержинское улица Маншук Маметовой, 1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8715-37-5-15-51, 5-15-51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Дмитриевского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Дмитриевка улица Молодежная, 5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8715-37-2-32-47, 2-32-47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Докучаевского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Докучаево улица Школьная, 21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8715-37-2-33-35, 2-33-35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Интернационального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Дружба улица Мира, 61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8715-37-5-12-82, 5-12-82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Есильского аульного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аул Есиль улица Целинная, 10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8715-37-5-16-79, 5-16-79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Комсомольского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Комсомольское улица Ленина, 18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8715-37-5-20-97, 5-20-97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Ленинское улица Лесная, 25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8715-37-5-19-71, 5-19-71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Мичуринского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Мичурино улица Джамбула,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8715-37-2-45-21, 2-45-21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Москворецкого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Москворецкое улица Садовая,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8715-37-5-17-79, 5-17-79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Куртайского аульного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Степное улица Трудовая,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8715-37-5-23-32, 5-23-32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Тимирязевского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Букетова, 25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8715-37-2-15-43, 2-15-43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Целинного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Целинное улица Школьная,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8715-37-5-21-58, 5-21-58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Хмельницкого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Хмельницкое улица Мичурина,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8715-37-2-41-00, 2-41-00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Уалихановского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 улица Шокана Уалиханова, 85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8715-42-2-16-95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Кишкенекольского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8715-42-2-15-87, 2-12-96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Акбулакского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Акбулак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8715-42-5-32-85, 5-34-14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Актуесайского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Актуесай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8715-42-2-64-21, 2-63-30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Амангельды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8715-42-5-18-81, 51-2-04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Бидаикского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Бидаик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8175-42-2-61-34, 2-66-48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Карасу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8715-42-5-22-41, 5-25-50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Коктерекскго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Коктерек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8715-42-5-13-56, 5-15-30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Уалихановского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Кулыколь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8715-42-5-22-95, 5-23-48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Тельжанского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Тельжан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8715-42-5-19-22, 5-33-42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Кайратского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Кайрат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8715-42-5-21-82, 5-24-15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Каратерекского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Каратерек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8715-42-5-18-89,5-13-43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района Шал акына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Победы, 35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8715-34-2-12-43, 2-14-80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Сергеевка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Заводская, дом 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8715-34-2-19-21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Афанасьевского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Афанасьевка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8715-34-5-29-40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Аютаского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Ибраево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8715-34-5-22-18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Городецкого сельского округ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Городецкое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8715-34-5-27-15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Жанажолского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Жанажол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8715-34-5-25-15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Кривощековского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Кривощеково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8715-34-2-43-69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Новопокровского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Новопокровка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8715-34-2-47-82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Приишимского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Повозочное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8715-34-2-91-32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Семипольского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Семиполка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8715-34-2-32-68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Сухорабовского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Сухорабовка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8715-34-2-53-33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Юбилейный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Крещенка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8715-34-5-18-29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города Петропавловска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8715-2-46-25-10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"Приобретение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земельные участки, которые находятся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собственности, не требующее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торгов (конкурсов, аукционов)"</w:t>
            </w:r>
          </w:p>
        </w:tc>
      </w:tr>
    </w:tbl>
    <w:bookmarkStart w:name="z12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оказании государственной услуги через канцелярию услугодателя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