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7fab" w14:textId="e107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 –портале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мая 2016 года № 188. Зарегистрировано Департаментом юстиции Северо-Казахстанской области 27 июля 2016 года № 3845. Утратило силу постановлением акимата Северо-Казахстанской области от 22 июня 2021 года № 124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22.06.2021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24 ноября 2015 года "Об информатизации"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государственно-правовой отдел аппарата акима области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государственное учреждение "Аппарат акима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 июня 2016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27 мая 2016 года №188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размещаемый на интернет-портале открытых данных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акимата Северо-Казахстанской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7019"/>
        <w:gridCol w:w="241"/>
        <w:gridCol w:w="528"/>
        <w:gridCol w:w="2797"/>
        <w:gridCol w:w="1140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Автоматизированное рабочее место (далее - АРМ) интернет-портала открытых данных или через Application Programming Interface системы государственного органа)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органе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 на казахском языке; наименование МИО на русском языке; БИН; адрес месторасположения на казахском языке; адрес месторасположения на русском языке; геопозиция; режим работы на казахском языке; режим работы на русском языке; контактные телефоны; номер телефона доверия; график личного приема руководителем; ФИО; контактные телефоны; адрес электронной почты ответственных за организацию личного приема граждан; официальный интернет-ресурс учреждения; контактные данные об ответственном за консультирование по кадровым вопросам</w:t>
            </w:r>
          </w:p>
          <w:bookmarkEnd w:id="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области, областные управления, акиматы районов и города Петропавловска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Структурные подразделения акимата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 наименование структурного подразделения на русском языке; ФИО руководителя структурного подразделения; адрес месторасположения на казахском языке; адрес месторасположения на русском языке; геопозиция; контактные телефоны; адрес электронной почты</w:t>
            </w:r>
          </w:p>
          <w:bookmarkEnd w:id="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областные управления, акиматы районов и города Петропавловска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учреждения государственных органов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подведомственного учреждения на казахском языке; наименование подведомственного учреждения на русском языке; ФИО руководителя подведомственного учреждения; адрес месторасположения на казахском языке; адрес месторасположения на русском языке; геопозиция; контактные телефоны; адрес электронной почты.</w:t>
            </w:r>
          </w:p>
          <w:bookmarkEnd w:id="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области, областные управления, акиматы районов и города Петропавловска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услуги, оказываемые акиматом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на казахском языке; наименование государственной услуги на русском языке; форма оказания государственной услуги на казахском языке; форма оказания государственной услуги на русском языке; получатели государственных услуг на казахском языке; получатели государственных услуг на русском языке; сроки оказания государственной услуги на казахском языке; сроки оказания государственной услуги на русском языке; наименование услугодателя на казахском языке; наименование услугодателя на русском языке; стоимость государственной услуги; код государственной услуги</w:t>
            </w:r>
          </w:p>
          <w:bookmarkEnd w:id="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5 дней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и разрешительные документы, выдаваемые акиматом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 наименование государственного учреждения на русском языке; адрес месторасположения на казахском языке; адрес месторасположения на русском языке; геопозиция; наименование разрешительного документа на казахском языке; наименование разрешительного документа на русском языке; сроки выдачи разрешительных документов на казахском языке; сроки выдачи разрешительных документов на русском языке; график работы на казахском языке; график работы на русском языке</w:t>
            </w:r>
          </w:p>
          <w:bookmarkEnd w:id="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областные управления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вакансиях акимата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на казахском языке; наименование должности на русском языке; требования к кандидатам на казахском языке; требования к кандидатам на русском языке; необходимые документы; контактный телефон; ответственный сотрудник за консультирование по кадровым вопросам; дата публикации вакансии</w:t>
            </w:r>
          </w:p>
          <w:bookmarkEnd w:id="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5 дней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областные управления, акиматы районов и города Петропавловска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физических и юридических лиц руководством акимата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 наименование государственного учреждения на русском языке; ФИО лица, проводящего прием физических лиц и представителей юридических лиц; должность лица, проводящего прием физических лиц и представителей юридических лиц на казахском языке; должность лица, проводящего прием физических лиц и представителей юридических лиц на русском языке; дата и время приема физических лиц и представителей юридических лиц; адрес месторасположения на казахском языке; адрес месторасположения на русском языке; геопозиция; контактные телефоны</w:t>
            </w:r>
          </w:p>
          <w:bookmarkEnd w:id="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первого месяца каждого квартала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областные управления, акиматы районов и города Петропавловска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граждан Республики Казахстан, поступающим на имя руководства акимата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акимом; количество принятых на прием граждан руководством акимата; количество поступивших обращений; количество жалоб; количество заявлений; количество вопросов/запросов; количество предложений</w:t>
            </w:r>
          </w:p>
          <w:bookmarkEnd w:id="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25 числу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области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о сотрудничестве, заключенных акиматом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страны-контрагента на казахском языке; название страны-контрагента на русском языке; наименование документа на казахском языке; наименование документа на русском языке; дата подписания; срок действия </w:t>
            </w:r>
          </w:p>
          <w:bookmarkEnd w:id="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области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поступивших запросов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на казахском языке; наименование государственного органа на русском языке; общее количество поступивших запросов информации; количественные данные по сферам; количество отказов по поступившим запросам информации</w:t>
            </w:r>
          </w:p>
          <w:bookmarkEnd w:id="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полугодие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и до 15 июля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области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проведения отчетных встреч акимов всех уровней: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на казахском языке; наименование местного исполнительного органа на русском языке; ФИО, должность лица, проводящего отчетную встречу, на казахском языке; ФИО, должность лица, проводящего отчетную встречу, на русском языке; дата и время проведения; место проведения на казахском языке; место проведения на русском языке; способы направления вопросов и предложений на казахском языке; способы направления вопросов и предложений на русском языке; геопозиция; контактные телефоны; адрес электронной почты</w:t>
            </w:r>
          </w:p>
          <w:bookmarkEnd w:id="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 недели до начала отчетных встреч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аппараты акимов районов и города Петропавловска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 наименование объекта на русском языке; ФИО руководителя; режим работы на казахском языке; режим работы на русском языке; адрес месторасположения на казахском языке; адрес месторасположения на русском языке; геопозиция; официальный интернет-ресурс; адрес электронной почты; виды услуг на казахском языке; виды услуг на русском языке; контактные телефоны по работе с клиентами</w:t>
            </w:r>
          </w:p>
          <w:bookmarkEnd w:id="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и 15 июля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 наименование на русском языке; ФИО руководителя; режим работы на казахском языке; режим работы на русском языке; адрес месторасположения на казахском языке; адрес месторасположения на русском языке; геопозиция; официальный интернет-ресурс; адрес электронной почты; виды услуг на казахском языке; виды услуг на русском языке; контактные телефоны по работе с клиентами</w:t>
            </w:r>
          </w:p>
          <w:bookmarkEnd w:id="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языке; наименование на русском языке; ФИО руководителя; режим работы на казахском языке; режим работы на русском языке; адрес месторасположения на казахском языке; адрес месторасположения на русском языке; геопозиция; официальный интернет-ресурс; адрес электронной почты; виды услуг на казахском языке; виды услуг на русском языке; контактные телефоны по работе с клиентами </w:t>
            </w:r>
          </w:p>
          <w:bookmarkEnd w:id="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и 15 июля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 наименование на русском языке; ФИО руководителя; режим работы на казахском языке; режим работы на русском языке; адрес месторасположения на казахском языке; адрес месторасположения на русском языке; геопозиция; официальный интернет-ресурс; адрес электронной почты; виды услуг на казахском языке; виды услуг на русском языке; контактные телефоны по работе с клиентами</w:t>
            </w:r>
          </w:p>
          <w:bookmarkEnd w:id="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и 15 июля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вывоза мусора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 наименование на русском языке; ФИО руководителя; режим работы на казахском языке; режим работы на русском языке; адрес месторасположения на казахском языке; адрес месторасположения на русском языке; геопозиция; официальный интернет-ресурс; адрес электронной почты; виды услуг на казахском языке; виды услуг на русском языке; контактные телефоны по работе с клиентами</w:t>
            </w:r>
          </w:p>
          <w:bookmarkEnd w:id="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и 15 июля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телефонизации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 наименование на русском языке; ФИО руководителя; режим работы на казахском языке; режим работы на русском языке; адрес месторасположения на казахском языке; адрес месторасположения на русском языке; геопозиция; официальный интернет-ресурс; адрес электронной почты; виды услуг на казахском языке; виды услуг на русском языке; контактные телефоны по работе с клиентами</w:t>
            </w:r>
          </w:p>
          <w:bookmarkEnd w:id="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и 15 июля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 автомобильных дорог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Кооперативы собственников квартир (КСК)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город; район; наименование кооператива на казахском языке; наименование кооператива на русском языке; количество охваченных домов; ФИО председателя; адрес месторасположения на казахском языке; адрес месторасположения на русском языке; геопозиция; режим работы на казахском языке; режим работы на русском языке; контактные телефоны</w:t>
            </w:r>
          </w:p>
          <w:bookmarkEnd w:id="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и 15 июля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хозяйства, акиматы районов и города Петропавловска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вывоз мусора по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пункт; наименование субъекта (физическое или юридическое лицо); виды услуг; утвержденный тариф; единица измерения</w:t>
            </w:r>
          </w:p>
          <w:bookmarkEnd w:id="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Автопарки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языке; регион на русском языке; название на казахском языке; название на русском языке; адрес месторасположения на казахском языке; адрес месторасположения на русском языке; геопозиция; контактные телефоны; адрес электронной почты; режим работы на казахском языке; режим работы на русском языке; ФИО руководителя; виды услуг, оказываемых физическим и юридическим лицам, на казахском языке; виды услуг, оказываемых физическим и юридическим лицам, на русском языке</w:t>
            </w:r>
          </w:p>
          <w:bookmarkEnd w:id="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дорог, акимат города Петропавловска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Автовокзалы, автостанции и пункты обслуживания пассажиров по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района/города на казахском языке; наименование района/города на русском языке; название на казахском языке; название на русском языке; адрес месторасположения на казахском языке; адрес месторасположения на русском языке; геопозиция; контактные телефоны; адрес электронной почты; режим работы на казахском языке; режим работы на русском языке; ФИО руководителя; виды услуг, оказываемых физическим и юридическим лицам, на казахском языке; виды услуг, оказываемых физическим и юридическим лицам, на русском языке</w:t>
            </w:r>
          </w:p>
          <w:bookmarkEnd w:id="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дорог, акиматы районов и города Петропавловска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Железнодорожные вокзалы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языке; регион на русском языке; название на казахском языке; название на русском языке; адрес месторасположения на казахском языке; адрес месторасположения на русском языке; геопозиция; контактные телефоны; адрес электронной почты; режим работы на казахском языке; режим работы на русском языке; ФИО руководителя; виды услуг, оказываемых физическим и юридическим лицам, на казахском языке; виды услуг, оказываемых физическим и юридическим лицам, на русском языке</w:t>
            </w:r>
          </w:p>
          <w:bookmarkEnd w:id="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дорог, акиматы районов и города Петропавловска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языке; регион на русском языке; название на казахском языке; название на русском языке; адрес месторасположения на казахском языке; адрес месторасположения на русском языке; геопозиция; контактные телефоны; адрес электронной почты; режим работы на казахском языке; режим работы на русском языке; ФИО руководителя; виды услуг, оказываемых физическим и юридическим лицам, на казахском языке; виды услуг, оказываемых физическим и юридическим лицам, на русском языке</w:t>
            </w:r>
          </w:p>
          <w:bookmarkEnd w:id="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Междугородние автобусные маршруты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маршрута на казахском языке; наименование маршрута на русском языке; время отправки; время прибытия; расписание движения; протяженность маршрута; тип автотранспортного средства; тариф; наименования транспортных компаний; контакты </w:t>
            </w:r>
          </w:p>
          <w:bookmarkEnd w:id="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и до 15 июля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автобусные маршруты по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языке; наименование маршрута на русском языке; время отправки; время прибытия; расписание движения; протяженность маршрута; тип автотранспортного средства; тариф; наименования транспортных компаний; контакты</w:t>
            </w:r>
          </w:p>
          <w:bookmarkEnd w:id="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и до 15 июля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акиматы районов Макжана Жумабаева, Мамлютского, Тайыншинского Шал акына и города Петропавловска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Маршруты железнодорожного транспорта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маршрута на казахском языке; наименование маршрута на русском языке; прямое направление; обратное направление; время прибытия; время отправки; расписание движения; протяженность маршрута; контакты; наименования транспортных компаний; тип поезда; тариф </w:t>
            </w:r>
          </w:p>
          <w:bookmarkEnd w:id="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следующего за отчетным периодом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авиатранспорта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языке; наименование маршрута на русском языке; прямое направление; обратное направление; время прибытия; время отправки; расписание движения; протяженность маршрута; контакты; период обслуживания маршрута; наименования транспортных компаний; тариф</w:t>
            </w:r>
          </w:p>
          <w:bookmarkEnd w:id="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следующего за отчетным периодом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Автоматические заправочные станции по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языке; наименование на русском языке; месторасположения на казахском языке; месторасположения на русском языке; геопозиция; контактный телефон; режим работы на казахском языке; режим работы на русском языке; виды услуг на казахском языке; виды услуг на русском языке; действующие цены по каждому виду услуг </w:t>
            </w:r>
          </w:p>
          <w:bookmarkEnd w:id="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 полугодие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и до 15 июля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автомобильных газозаправочных станций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языке; наименование на русском языке; месторасположения на казахском языке; месторасположения на русском языке; геопозиция; контактный телефон; режим работы на казахском языке; режим работы на русском языке; виды услуг на казахском языке; виды услуг на русском языке; действующие цены по каждому виду услуг </w:t>
            </w:r>
          </w:p>
          <w:bookmarkEnd w:id="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 полугодие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и до 15 июля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дорог по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 наименование на русском языке; месторасположения на казахском языке; месторасположения на русском языке; геопозиция; генеральный проектировщик; стоимость проекта; генеральный подрядчик; протяженность; период реализации; надзорная организация; контактные телефоны по работе с населением</w:t>
            </w:r>
          </w:p>
          <w:bookmarkEnd w:id="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и до 15 июля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дорог, акиматы районов и города Петропавловска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ремонта дорог по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 наименование на русском языке; месторасположения на казахском языке; месторасположения на русском языке; геопозиция; вид ремонта; генеральный подрядчик; период реализации; надзорная организация; объем работ; единицы измерения; выделенная сумма; контактные телефоны по работе с населением</w:t>
            </w:r>
          </w:p>
          <w:bookmarkEnd w:id="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и до 15 июля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и автомобильных дорог, акиматы районов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Пешеходные переходы по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 наименование на русском языке; месторасположения на казахском языке; месторасположения на русском языке; геопозиция; вид пешеходного перехода</w:t>
            </w:r>
          </w:p>
          <w:bookmarkEnd w:id="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и до 15 июля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акиматы районов и города Петропавловска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Камеры фото/видео-фиксации по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 на казахском языке; месторасположения на русском языке; геопозиция; тип камеры; количество камер</w:t>
            </w:r>
          </w:p>
          <w:bookmarkEnd w:id="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и до 15 июля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Департамент внутренних дел Северо-Казахстанской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улицах: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на казахском языке; наименование населенного пункта на русском языке; прежнее наименование улицы на казахском языке; прежнее наименование улицы на русском языке; новое наименование улицы на казахском языке; новое наименование улицы на русском языке; геопозиция</w:t>
            </w:r>
          </w:p>
          <w:bookmarkEnd w:id="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изменения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дней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акиматы районов и города Петропавловска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престарелых (Дома-интернаты для престарелых и инвалидов общего типа)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 наименование на русском языке; ФИО руководителя; виды услуг на казахском языке; виды услуг на русском языке; плановые койко-места; режим работы на казахском языке; режим работы на русском языке; официальный интернет-ресурс; контактный телефон; номер телефона горячей линии; адрес электронной почты; адрес месторасположения на казахском языке; адрес месторасположения на русском языке; геопозиция</w:t>
            </w:r>
          </w:p>
          <w:bookmarkEnd w:id="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координации занятости и социальных программ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инвалидов (Центры социального обслуживания)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 казахском языке; наименование на русском языке; ФИО руководителя; виды услуг на казахском языке; виды услуг на русском языке; плановые койко-места; режим работы на казахском языке; режим работы на русском языке; официальный интернет-ресурс; контактный телефон; адрес электронной почты; адрес месторасположения на казахском языке; адрес месторасположения на русском языке; геопозиция 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координации занятости и социальных программ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дома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 наименование на русском языке; ФИО руководителя; виды услуг на казахском языке; виды услуг на русском языке; режим работы на казахском языке; режим работы на русском языке; официальный интернет-ресурс; контактный телефон; адрес электронной почты; адрес месторасположения на казахском языке; адрес месторасположения на русском языке; геопозиция</w:t>
            </w:r>
          </w:p>
          <w:bookmarkEnd w:id="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образования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адресной социальной помощи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районов/городов на казахском языке; наименования районов/городов на русском языке; количество семей; количество человек; назначенная сумма (тысяч тенге)</w:t>
            </w:r>
          </w:p>
          <w:bookmarkEnd w:id="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следующего за отчетным периодом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координации занятости и социальных программ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жилищной помощи по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районов/городов на казахском языке; наименования районов/городов на русском языке; количество семей; количество человек; назначенная сумма (тысяч тенге)</w:t>
            </w:r>
          </w:p>
          <w:bookmarkEnd w:id="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следующего за отчетным периодом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координации занятости и социальных программ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возмещения затрат на обучение на дому детей инвалидов по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районов/городов на казахском языке; наименования районов/городов на русском языке; количество семей; количество человек; назначенная сумма (тысяч тенге)</w:t>
            </w:r>
          </w:p>
          <w:bookmarkEnd w:id="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следующего за отчетным периодом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координации занятости и социальных программ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Северо-Казахстанской области, состоящих на учете нуждающихся в жилье: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 ФИО. заявителя; дата постановки на учет; категория</w:t>
            </w:r>
          </w:p>
          <w:bookmarkEnd w:id="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следующего за отчетным периодом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энергетики, жилищно-коммунального хозяйства, акиматы районов и города Петропавловска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 Северо-Казахстанской области, состоящих на учете нуждающихся в жилье из коммунального жилищного фонда, очередность которых перенесена с момента появления оснований: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 ФИО заявителя; дата постановки на учет; категория; дата переноса очередности; примечание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следующего за отчетным периодом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энергетики, жилищно-коммунального хозяйства, акиматы районов и города Петропавловска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 Северо-Казахстанской области, получивших жилье из коммунального жилищного фонда: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 ФИО заявителя; дата получения жилья; категория</w:t>
            </w:r>
          </w:p>
          <w:bookmarkEnd w:id="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следующего за отчетным периодом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энергетики, жилищно-коммунального хозяйства, акиматы районов и города Петропавловска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социальных магазинов и ларьков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 наименование на русском языке; адрес месторасположения на казахском языке; адрес месторасположения на русском языке; геопозиция; виды услуг на казахском языке; виды услуг на русском языке; режим работы на казахском языке; режим работы на русском языке; торговая площадь; ФИО руководителя; контактный телефон; адрес электронной почты; официальный интернет-ресурс</w:t>
            </w:r>
          </w:p>
          <w:bookmarkEnd w:id="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числа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крупных супермаркетов и рынков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 наименование на русском языке; адрес месторасположения на казахском языке; адрес месторасположения на русском языке; геопозиция; виды услуг на казахском языке; виды услуг на русском языке; режим работы на казахском языке; режим работы на русском языке; ФИО руководителя; контактный телефон; адрес электронной почты; официальный интернет-ресурс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следующего за отчетным периодом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и занятость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участников Программы развития продуктивной занятости и массового предпринимательства на 2017 - 2021 годы по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городов, районов на казахском языке; наименования городов, районов на русском языке; период; количество участников программы</w:t>
            </w:r>
          </w:p>
          <w:bookmarkEnd w:id="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числа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координации занятости и социальных программ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безработных по Северо-Казахстанской области, обратившихся в Центр занятости населения: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городов, районов на казахском языке; наименования городов, районов на русском языке; период; количество зарегистрированных людей; количество трудоустроенных людей; количество безработных, количество инвалидов, состоящих на учете в качестве безработных; количество трудоустроенных инвалидов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числа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координации занятости и социальных программ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проведения ярмарок вакансий по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района на казахском языке; наименование города, района на русском языке; количество ярмарок; количество работодателей-участников; количество заявленных вакансий; количество участников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следующего за отчетным периодом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программ, акиматы районов и города Петропавловска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 и торговля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 по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городов, районов на казахском языке; наименования городов, районов на русском языке; период; численность занятых в малом и среднем предпринимательстве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следующего за отчетным периодом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туризма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товаров, оказанных услуг и выполненных работ субъектами малого и среднего предпринимательства по Северо-Казахстанской области, (тенге):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городов, районов на казахском языке; наименования городов, районов на русском языке; объем производства товаров, оказанных услуг и выполненных работ субъектами малого и среднего предпринимательства (миллион тенге)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следующего за отчетным периодом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выданные микрофинансовыми организациями Северо-Казахстанской области в разрезе государственных программ: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 количество зарегистрированных (действующих) микрофинансовых организаций; количество выданных кредитов физическим лицам; количество выданных кредитов юридическим лицам; сумма выданных микрокредитов физическим лицам (тысяч тенге); сумма выданных микрокредитов юридическим лицам (тысяч тенге); динамика по сравнению с прошедшим годом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следующего за отчетным периодом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Предприятия-товаропроизводители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казахском языке; наименование предприятия на русском языке; ФИО руководителя; направление деятельности на казахском языке; направление деятельности на русском языке; район/город на казахском языке; район/город на русском языке; адрес месторасположения на казахском языке; адрес месторасположения на русском языке; геопозиция; режим работы на казахском языке; режим работы на русском языке; контактные телефоны; адрес электронной почты; официальный интернет-ресурс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развития, управление сельского хозяйства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производства продуктов питания по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 вид продуктов питания на казахском языке; вид продуктов питания на русском языке; объем производства (миллион тенге); динамика по сравнению с прошедшим годом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индустриально-инновационного развития,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Социально-значимые продовольственные товары (продукты питания) по Северо-Казахстанской области, входящие в продовольственную корзину: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на казахском языке; наименование продукта на русском языке; единица измерения на казахском языке; единица измерения на русском языке; цена (тенге)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следующего за отчетным периодом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институты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 наименование организации на русском языке; ФИО руководителя казахском языке; ФИО руководителя на русском языке; адрес месторасположения на казахском языке; адрес месторасположения на русском языке; геопозиция; режим работы; контактные телефоны, адрес электронной почты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следующего за отчетным периодом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 поддержке предпринимательства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 наименование организации на русском языке; ФИО руководителя на казахском языке; ФИО руководителя на русском языке; район/город на казахском языке; район/город на русском языке; адрес месторасположения на казахском языке; адрес месторасположения на русском языке; геопозиция; режим работы; контактные телефоны, адрес электронной почты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следующего за отчетным периодом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туризма, акиматы районов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земельные участки по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земельного участка на казахском языке; характеристика земельного участка на русском языке; площадь; район/город на казахском языке; район/город на русском языке; месторасположение на казахском языке; месторасположение на русском языке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следующего за отчетным периодом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земельных отношений, акиматы районов и города Петропавловска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совместных предприятий с участием иностранных инвестиций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 наименование на русском языке; ФИО руководителя; направление деятельности на казахском языке; направление деятельности на русском языке; район/город на казахском языке; район/город на русском языке; адрес месторасположения на казахском языке; адрес месторасположения на русском языке; геопозиция; режим работы на казахском языке; режим работы на русском языке; контактные телефоны; адрес электронной почты; официальный интернет-ресурс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дней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индустриально-инновационного развития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реализованных инвестиционных проектах по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на казахском языке; наименование региона на русском языке; отрасль на казахском языке; отрасль на русском языке; инициатор проекта; участники проекта; период реализации, годы; краткое описание на казахском языке; краткое описание на русском языке; рынки сбыта продукции; годовые объемы производства; место реализации проекта на казахском языке; место реализации проекта на русском языке; общая стоимость проекта; источник инвестиций; структура финансирования; ввод в эксплуатацию; текущее состояние проекта на казахском языке; текущее состояние проекта на русском языке; социальное влияние проекта на казахском языке; социальное влияние проекта на русском языке;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следующего за отчетным периодом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индустриально-инновационного развития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субсидируемых проектах в рамках Программы "Дорожная карта бизнеса-2020" в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на казахском языке; наименование региона на русском языке; отрасль на казахском языке; отрасль на русском языке; краткое описание на казахском языке; краткое описание на русском языке; период реализации, годы; сумма субсидий, тыс.тенге; социальное влияние проекта на казахском языке; социальное влияние проекта на русском языке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5 дней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туризма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импорте в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на казахском языке; вид продукции на русском языке; объем импорта, тысяч долларов США; период (отчетный квартал); сравнение с предыдущим периодом (квартал); доля от общего объема импорта республики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следующего за отчетным периодом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больницы на казахском языке; наименование больницы на русском языке; адрес месторасположения на казахском языке; адрес месторасположения на русском языке; геопозиция; контактные телефоны по работе с населением; регистратура (телефоны с кодом); режим работы на казахском языке; режим работы на русском языке; официальный интернет-ресурс; адрес электронной почты; ФИО руководителя на казахском языке; ФИО руководителя на русском языке; телефон руководителя с кодом (приемная); дни приема граждан руководством на казахском языке; дни приема граждан руководством на русском языке; виды услуг, оказываемых физическим и юридическим лицам, с указанием контактных данных и порядка оказания на казахском языке; виды услуг, оказываемых физическим и юридическим лицам, с указанием контактных данных и порядка оказания на русском языке; оборудование в наличии на казахском языке; оборудование в наличии на русском языке; количество койко-мест; проезд автобусными маршрутами до медицинской организации;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кабинеты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 наименование организации на русском языке; адрес месторасположения на казахском языке; адрес месторасположения на русском языке; геопозиция; регистратура (телефоны с кодом); режим работы на казахском языке; режим работы на русском языке; официальный интернет-ресурс; адрес электронной почты; ФИО руководителя; телефон руководителя с кодом (приемная); виды услуг, оказываемых физическим и юридическим лицам с указанием контактных данных и порядка оказания на казахском языке; виды услуг, оказываемых физическим и юридическим лицам с указанием контактных данных и порядка оказания на русском языке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 наименование организации на русском языке; адрес месторасположения на казахском языке; адрес месторасположения на русском языке; геопозиция; контактные телефоны по работе с населением; регистратура (телефоны с кодом); режим работы на казахском языке; режим работы на русском языке; официальный интернет-ресурс; адрес электронной почты; ФИО руководителя; телефон руководителя с кодом (приемная); дни приема граждан руководством; виды услуг, оказываемых физическим и юридическим лицам с указанием контактных данных и порядка оказания на казахском языке; виды услуг, оказываемых физическим и юридическим лицам с указанием контактных данных и порядка оказания на русском языке; оборудования в наличии на казахском языке; оборудования в наличии на русском языке; проезд автобусными маршрутами до медицинской организации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Диспансеры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 наименование организации на русском языке; адрес месторасположения на казахском языке; адрес месторасположения на русском языке; геопозиция; контактные телефоны по работе с населением; регистратура (телефоны с кодом); режим работы на казахском языке; режим работы на русском языке; официальный интернет-ресурс; адрес электронной почты; ФИО руководителя; телефон руководителя с кодом (приемная); дни приема граждан руководством; виды услуг, оказываемых физическим и юридическим лицам, с указанием контактных данных и порядка оказания на казахском языке; виды услуг, оказываемых физическим и юридическим лицам, с указанием контактных данных и порядка оказания на русском языке; оборудования в наличии на казахском языке; оборудования в наличии на русском языке; количество койко-мест; проезд автобусными маршрутами до медицинской организации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Родильные дома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 наименование организации на русском языке; адрес месторасположения на казахском языке; адрес месторасположения на русском языке; геопозиция; контактные телефоны по работе с населением; регистратура (телефоны с кодом); режим работы на казахском языке; режим работы на русском языке; официальный интернет-ресурс; адрес электронной почты; Ф.И.О. руководителя; телефон руководителя с кодом (приемная); дни приема граждан руководством; виды услуг, оказываемых физическим и юридическим лицам с указанием контактных данных и порядка оказания на казахском языке; виды услуг, оказываемых физическим и юридическим лицам с указанием контактных данных и порядка оказания на русском языке; количество койко-мест; проезд автобусными маршрутами до медицинской организации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аптеки на казахском языке; наименование аптеки на русском языке; адрес месторасположения на казахском языке; адрес месторасположения на русском языке; геопозиция; контактные телефоны; режим работы на казахском языке; режим работы на русском языке; официальный интернет-ресурс; адрес электронной почты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следующего за отчетным периодом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обслуживания государственных поликлиник (больниц)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поликлиники (больницы) на казахском языке; наименование поликлиники (больницы) на русском языке; адрес месторасположения поликлиники (больницы) на казахском языке; адрес месторасположения поликлиники (больницы) на русском языке; геопозиция; территория обслуживания (улицы с номерами домов)</w:t>
            </w:r>
          </w:p>
          <w:bookmarkEnd w:id="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 полугодие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и 15 июля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школы на казахском языке; наименование школы на русском языке; ФИО руководителя; вид школы; численность учеников; район/город на казахском языке; район/город на русском языке; адрес месторасположения на казахском языке; адрес месторасположения на русском языке; геопозиция; режим работы на казахском языке; режим работы на русском языке; контактные телефоны; электронная почта; официальный интернет-ресурс 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образования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детского сада на казахском языке; наименование детского сада на русском языке; ФИО руководителя; вид детского сада; численность воспитанников (человек); язык обучения; район/город на казахском языке; район/город на русском языке; адрес месторасположения на казахском языке; адрес месторасположения на русском языке; геопозиция; режим работы на казахском языке; режим работы на русском языке; контактные телефоны; электронная почта; официальный интернет-ресурс </w:t>
            </w:r>
          </w:p>
          <w:bookmarkEnd w:id="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интернатные организации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на казахском языке; наименование организации на русском языке; ФИО руководителя; направление деятельности на казахском языке; направление деятельности на русском языке; численность обучающихся; район/город на казахском языке; район/город на русском языке; адрес месторасположения на казахском языке; адрес месторасположения на русском языке; геопозиция; режим работы на казахском языке; режим работы на русском языке; контактные телефоны; электронная почта; официальный интернет-ресурс 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образования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технического и профессионального образования (колледжи)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колледжей на казахском языке; наименования колледжей на русском языке; тип колледжа (государственный/частный) на казахском языке; тип колледжа (государственный/частный) на русском языке; ФИО руководителя; направление деятельности на казахском языке; направление деятельности на русском языке; специальности на казахском языке; специальности на русском языке; численность обучающихся; район/город на казахском языке; район/город на русском языке; адрес месторасположения на казахском языке; адрес месторасположения на русском языке; геопозиция; режим работы на казахском языке; режим работы на русском языке; контактные телефоны; электронная почта; официальный интернет-ресурс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образования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на казахском языке; наименование организации на русском языке; ФИО руководителя; направление деятельности на казахском языке; направление деятельности на русском языке; район/город на казахском языке; район/город на русском языке; адрес месторасположения на казахском языке; адрес месторасположения на русском языке; геопозиция; режим работы на казахском языке; режим работы на русском языке; контактные телефоны; электронная почта; официальный интернет-ресурс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образования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ЕНТ в разрезе школ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на казахском языке; наименование населенного пункта на русском языке; наименование школы на казахском языке; наименование школы на русском языке; адрес месторасположения на казахском языке; адрес месторасположения на русском языке; геопозиция; количество учащихся, окончивших школу на казахском языке обучения; количество учащихся, окончивших школу на русском языке обучения; средний балл на казахском языке; средний балл на русском языке; период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августа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образования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политика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высших учебных заведений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казахском языке; наименование ВУЗа на русском языке; ФИО руководителя; направление деятельности на казахском языке; направление деятельности на русском языке; специальности на казахском языке; специальности на русском языке; численность обучающихся; название населенного пункта на казахском языке; название населенного пункта на русском языке; контактные телефоны; электронный адрес; режим работы на казахском языке; режим работы на русском языке; официальный интернет-ресурс; адрес месторасположения на казахском языке; адрес месторасположения на русском языке; геопозиция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высших учебных заведений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казахском языке; наименование ВУЗа на русском языке; численность студентов (человек); принято студентов в текущем учебном году; выпущено студентов в текущем учебном году; количество общежитий; количество мест в общежитиях</w:t>
            </w:r>
          </w:p>
          <w:bookmarkEnd w:id="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Ежегодно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Молодежные организации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 наименование организации на русском языке; ФИО руководителя; направление деятельности на казахском языке; направление деятельности на русском языке; район/город на казахском языке; район/город на русском языке; адрес месторасположения на казахском языке; адрес месторасположения на русском языке; геопозиция; режим работы на казахском языке; режим работы на русском языке; контактные телефоны; электронная почта; официальный интернет-ресурс</w:t>
            </w:r>
          </w:p>
          <w:bookmarkEnd w:id="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молодежной политики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культуры (дворцы/дома культуры, цирк, зоопарки)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культуры на казахском языке; наименование учреждения культуры на русском языке; виды услуг на казахском языке; виды услуг на русском языке; ФИО руководителя; адрес месторасположения на казахском языке; адрес месторасположения на русском языке; геопозиция; режим работы на казахском языке; режим работы на русском языке; контактные телефоны; адрес электронной почты; официальный интернет-ресурс</w:t>
            </w:r>
          </w:p>
          <w:bookmarkEnd w:id="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Парки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парка на казахском языке; наименование парка на русском языке; ФИО руководителя; адрес месторасположения на казахском языке; адрес месторасположения на русском языке; геопозиция; режим работы на казахском языке; режим работы на русском языке</w:t>
            </w:r>
          </w:p>
          <w:bookmarkEnd w:id="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области, акиматы районов и города Петропавловска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музея на казахском языке; наименование музея на русском языке; виды услуг на казахском языке; виды услуг на русском языке; ФИО руководителя; адрес месторасположения на казахском языке; адрес месторасположения на русском языке; геопозиция; режим работы на казахском языке; режим работы на русском языке; контактные телефоны; адрес электронной почты; официальный интернет-ресурс</w:t>
            </w:r>
          </w:p>
          <w:bookmarkEnd w:id="7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библиотеки на казахском языке; наименование библиотеки на русском языке; виды услуг на казахском языке; виды услуг на русском языке; ФИО руководителя; адрес месторасположения на казахском языке; адрес месторасположения на русском языке; геопозиция; режим работы на казахском языке; режим работы на русском языке; контактные телефоны; адрес электронной почты; официальный интернет-ресурс</w:t>
            </w:r>
          </w:p>
          <w:bookmarkEnd w:id="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театра на казахском языке; наименование театра на русском языке; виды услуг на казахском языке; виды услуг на русском языке; количество залов; количество посадочных мест; ФИО руководителя; адрес месторасположения на казахском языке; адрес месторасположения на русском языке; геопозиция; режим работы на казахском языке; режим работы на русском языке; контактные телефоны; адрес электронной почты; официальный интернет-ресурс</w:t>
            </w:r>
          </w:p>
          <w:bookmarkEnd w:id="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Достопримечательности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достопримечательности на казахском языке; наименование достопримечательности на русском языке; адрес месторасположения на казахском языке; адрес месторасположения на русском языке; геопозиция; описание на казахском языке; описание на русском языке</w:t>
            </w:r>
          </w:p>
          <w:bookmarkEnd w:id="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документации, управление предпринимательства и туризма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Кинотеатры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кинотеатра на казахском языке; наименование кинотеатра на русском языке; виды услуг на казахском языке; виды услуг на русском языке; количество залов; количество посадочных мест; ФИО руководителя; адрес месторасположения на казахском языке; адрес месторасположения на русском языке; геопозиция; режим работы на казахском языке; режим работы на русском языке; контактные телефоны; адрес электронной почты; официальный интернет-ресурс</w:t>
            </w:r>
          </w:p>
          <w:bookmarkEnd w:id="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Памятники истории и культуры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культурного объекта на казахском языке; наименование культурного объекта на русском языке; вид памятника; адрес месторасположения на казахском языке; адрес месторасположения на русском языке; геопозиция</w:t>
            </w:r>
          </w:p>
          <w:bookmarkEnd w:id="8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запланированных культурных мероприятий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языке; наименование мероприятия на русском языке; место проведения мероприятия на казахском языке; место проведения мероприятия на русском языке; дата и время проведения мероприятия; ответственные лица</w:t>
            </w:r>
          </w:p>
          <w:bookmarkEnd w:id="8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числа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объекты (комплексы, стадионы)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стадиона на казахском языке; наименование стадиона на русском языке; виды услуг на казахском языке; виды услуг на русском языке; количество посадочных мест; ФИО руководителя; адрес месторасположения на казахском языке; адрес месторасположения на русском языке; геопозиция; режим работы на казахском языке; режим работы на русском языке; контактные телефоны; адрес электронной почты; официальный интернет-ресурс</w:t>
            </w:r>
          </w:p>
          <w:bookmarkEnd w:id="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школы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спортивной школы на казахском языке; наименование спортивной школы на русском языке; вид деятельности на казахском языке; вид деятельности на русском языке; ФИО руководителя; адрес месторасположения на казахском языке; адрес месторасположения на русском языке; геопозиция; контактные телефоны; адрес электронной почты; официальный интернет-ресурс</w:t>
            </w:r>
          </w:p>
          <w:bookmarkEnd w:id="8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частные организации (школы каратэ, йоги и другие)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 наименование объекта на русском языке; функциональное назначение на казахском языке; функциональное назначение на русском языке; ФИО руководителя; район/город на казахском языке; район/город на русском языке; адрес месторасположения на казахском языке; адрес месторасположения на русском языке; геопозиция; режим работы на казахском языке; режим работы на русском языке; контактные телефоны; адрес электронной почты; официальный интернет-ресурс</w:t>
            </w:r>
          </w:p>
          <w:bookmarkEnd w:id="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спорта, акиматы районов и города Петропавловска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отдыха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 отдыха на казахском языке; наименование зоны отдыха на русском языке; район/город на казахском языке; район/город на русском языке; адрес месторасположения на казахском языке; адрес месторасположения на русском языке; геопозиция; год ввода в эксплуатацию; сезонность; режим работы на казахском языке; режим работы на русском языке; виды оказываемых услуг на казахском языке; виды оказываемых услуг на русском языке; ФИО руководителя; контактные телефоны; адрес электронной почты; официальный интернет-ресурс</w:t>
            </w:r>
          </w:p>
          <w:bookmarkEnd w:id="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туризма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Гостиницы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гостиницы на казахском языке; наименование гостиницы на русском языке; район/город на казахском языке; район/город на русском языке; адрес месторасположения на казахском языке; адрес месторасположения на русском языке; геопозиция; год ввода в эксплуатацию; режим работы на казахском языке; режим работы на русском языке; виды оказываемых услуг на казахском языке; виды оказываемых услуг на русском языке; ФИО руководителя; контактные телефоны; адрес электронной почты; официальный интернет-ресурс</w:t>
            </w:r>
          </w:p>
          <w:bookmarkEnd w:id="8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туризма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Санатории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санатория на казахском языке; наименование санатория на русском языке; район/город на казахском языке; район/город на русском языке; адрес месторасположения на казахском языке; адрес месторасположения на русском языке; геопозиция; год ввода в эксплуатацию; сезонность; режим работы на казахском языке; режим работы на русском языке; виды оказываемых услуг на казахском языке; виды оказываемых услуг на русском языке; ФИО руководителя; контактные телефоны; адрес электронной почты; официальный интернет-ресурс</w:t>
            </w:r>
          </w:p>
          <w:bookmarkEnd w:id="9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туризма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Пансионаты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пансионата на казахском языке; наименование пансионата на русском языке; район/город на казахском языке; район/город на русском языке; адрес месторасположения на казахском языке; адрес месторасположения на русском языке; геопозиция; год ввода в эксплуатацию; сезонность; режим работы на казахском языке; режим работы на русском языке; виды оказываемых услуг на казахском языке; виды оказываемых услуг на русском языке; ФИО руководителя; контактные телефоны; адрес электронной почты; официальный интернет-ресурс</w:t>
            </w:r>
          </w:p>
          <w:bookmarkEnd w:id="9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туризма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Туроператоры Северо-Казахстанской области (туристические объекты и агентства):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туроператора на казахском языке; наименование туроператора на русском языке; район/город на казахском языке; район/город на русском языке; адрес месторасположения на казахском языке; адрес месторасположения на русском языке; геопозиция; режим работы на казахском языке; режим работы на русском языке; виды оказываемых услуг на казахском языке; виды оказываемых услуг на русском языке; ФИО руководителя; контактные телефоны; адрес электронной почты; официальный интернет-ресурс</w:t>
            </w:r>
          </w:p>
          <w:bookmarkEnd w:id="9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 полугодие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и до 15 июля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туризма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Туристские маршруты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 наименование организации на русском языке; адрес месторасположения на казахском языке; адрес месторасположения на русском языке; геопозиция; контактные телефоны; наименование туристского маршрута на казахском языке; наименование туристского маршрута на русском языке; путь следования туристов; продолжительность туристского маршрута; цель посещения</w:t>
            </w:r>
          </w:p>
          <w:bookmarkEnd w:id="9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 полугодие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и до 15 июля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туризма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фонтанам Северо-Казахстанской области, находящимся в коммунальной собственности: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фонтана на казахском языке; наименование фонтана на русском языке; адрес месторасположения на казахском языке; адрес месторасположения на русском языке; геопозиция</w:t>
            </w:r>
          </w:p>
          <w:bookmarkEnd w:id="9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 Северо-Казахстанской области (заповедники и заказники):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 наименование объекта на русском языке; адрес месторасположения на казахском языке; адрес месторасположения на русском языке; геопозиция; площадь, гектар; ответственное подразделение (в чьем ведении); официальный интернет-ресурс</w:t>
            </w:r>
          </w:p>
          <w:bookmarkEnd w:id="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природопользования, Северо-Казахстанская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политика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СМИ на казахском языке; наименование СМИ на русском языке; наименование собственника на казахском языке; наименование собственника на русском языке; ФИО главного редактора; язык; периодичность на казахском языке; периодичность на русском языке; направление на казахском языке; направление на русском языке; территория распространения на казахском языке; территория распространения на русском языке; район/город на казахском языке; район/город на русском языке; адрес месторасположения на казахском языке; адрес месторасположения на русском языке; геопозиция; контактные телефоны; адрес электронной почты; официальный интернет-ресурс</w:t>
            </w:r>
          </w:p>
          <w:bookmarkEnd w:id="9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политики, отделы внутренней политики районов и города Петропавловска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Филиалы политических партий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областных филиалов политических партий на казахском языке; наименования областных филиалов политических партий на русском языке; ФИО председателя; адрес месторасположения на казахском языке; адрес месторасположения на русском языке; геопозиция; контактные телефоны; адрес электронной почты; официальный интернет-ресурс</w:t>
            </w:r>
          </w:p>
          <w:bookmarkEnd w:id="9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НПО на казахском языке; наименование НПО на русском языке; юридическая форма на казахском языке; юридическая форма на русском языке; ФИО руководителя; направление на казахском языке; направление на русском языке; адрес месторасположения на казахском языке; адрес месторасположения на русском языке; геопозиция; контактные телефоны; адрес электронной почты; официальный интернет-ресурс</w:t>
            </w:r>
          </w:p>
          <w:bookmarkEnd w:id="9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политики, акиматы районов и города Петропавловска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языки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Зарегистрированные религиозные объединения и их филиалы по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 наименование на русском языке; ФИО руководителя; район/город на казахском языке; район/город на русском языке; адрес месторасположения на казахском языке; адрес месторасположения на русском языке; геопозиция; контактные телефоны; адрес электронной почты; официальный интернет-ресурс</w:t>
            </w:r>
          </w:p>
          <w:bookmarkEnd w:id="9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и до 15 июля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Духовные учебные заведения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 наименование на русском языке; ФИО руководителя; виды оказываемых услуг на казахском языке; виды оказываемых услуг на русском языке; численность обучающихся; район/город на казахском языке; район/город на русском языке; адрес месторасположения на казахском языке; адрес месторасположения на русском языке; геопозиция; режим работы на казахском языке; режим работы на русском языке; контактные телефоны; адрес электронной почты; официальный интернет-ресурс</w:t>
            </w:r>
          </w:p>
          <w:bookmarkEnd w:id="10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Культовые сооружения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 наименование на русском языке; ФИО руководителя; вместимость; район/город на казахском языке; район/город на русском языке; адрес месторасположения на казахском языке; адрес месторасположения на русском языке; геопозиция; контактные телефоны; адрес электронной почты; официальный интернет-ресурс</w:t>
            </w:r>
          </w:p>
          <w:bookmarkEnd w:id="10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Проводимые мероприятия по развитию и пропаганде языков по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языке; наименование мероприятия на русском языке; дата проведения; место проведения на казахском языке; место проведения на русском языке; контактные телефоны</w:t>
            </w:r>
          </w:p>
          <w:bookmarkEnd w:id="10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агропромышленного комплекса Северо-Казахстанской области (в том числе мясоперерабатывающие предприятия, предприятия по производству продуктов в лесном и рыбном хозяйстве):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 наименование на русском языке; БИН; ФИО руководителя; виды оказываемых услуг на казахском языке; виды оказываемых услуг на русском языке; район/город на казахском языке; район/город на русском языке; адрес месторасположения на казахском языке; адрес месторасположения на русском языке; геопозиция; режим работы на казахском языке; режим работы на русском языке; контактные телефоны; адрес электронной почты</w:t>
            </w:r>
          </w:p>
          <w:bookmarkEnd w:id="10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числа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валовой продукции сельского хозяйства по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 вид продукции сельского хозяйства на казахском языке; вид продукции сельского хозяйства на русском языке; единица измерения на казахском языке; единица измерения на русском языке; объем валовой продукции; динамика по сравнению с аналогичным периодом прошлого года</w:t>
            </w:r>
          </w:p>
          <w:bookmarkEnd w:id="10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числа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Произведено мяса (в живом весе), молока, яиц по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 наименование продукции на казахском языке; наименование продукции на русском языке; единица измерения на казахском языке; единица измерения на русском языке; объем производства; динамика по сравнению с аналогичным периодом прошлого года</w:t>
            </w:r>
          </w:p>
          <w:bookmarkEnd w:id="10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Поголовье крупного рогатого скота по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 наименование на казахском языке; наименование на русском языке; численность (тысяч штук); динамика по сравнению с аналогичным периодом прошлого года</w:t>
            </w:r>
          </w:p>
          <w:bookmarkEnd w:id="10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числа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плодоовощной продукции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 наименование на русском языке; БИН; ФИО руководителя; виды оказываемых услуг на казахском языке; виды оказываемых услуг на русском языке; район/город на казахском языке; район/город на русском языке; адрес месторасположения на казахском языке; адрес месторасположения на русском языке; геопозиция; режим работы на казахском языке; режим работы на русском языке; контактные телефоны; адрес электронной почты</w:t>
            </w:r>
          </w:p>
          <w:bookmarkEnd w:id="10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числа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приватизации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 наименование города/района на русском языке; наименования реализованных объектов на казахском языке; наименования реализованных объектов на русском языке; количество и тип реализованных объектов на казахском языке; количество и тип реализованных объектов на русском языке; способ реализации на казахском языке; способ реализации на русском языке; общая сумма</w:t>
            </w:r>
          </w:p>
          <w:bookmarkEnd w:id="1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5 дней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финансов, акиматы районов и города Петропавловска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передаче государственного имущества в имущественный найм и доверительное управление по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 наименование города/района на русском языке; количество договоров; площадь (квадратный метр); планируемые поступления (тысяч тенге); фактические поступления (тысяч тенге); процент исполнения</w:t>
            </w:r>
          </w:p>
          <w:bookmarkEnd w:id="10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5 дней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финансов, акиматы районов и города Петропавловска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конкурсах на доверительное управление и аренду объектов коммунальной собственности по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 наименование города/района на русском языке; наименование объекта на русском языке; наименование объекта на казахском языке; адрес месторасположения на казахском языке; адрес месторасположения на русском языке; геопозиция; количество заявителей; рыночная стоимость, тенге; балансовая стоимость, тенге; дата, время и место проведения торгов; срок передачи на доверительное управление (детализация по каждому)</w:t>
            </w:r>
          </w:p>
          <w:bookmarkEnd w:id="1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дней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финансов, акиматы районов и города Петропавловска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объектов социального назначения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 наименование объекта на казахском языке; площадь строительства; город/район на казахском языке; город/район на русском языке; адрес месторасположения на казахском языке; адрес месторасположения на русском языке; геопозиция; начало строительства; планируемая дата ввода в эксплуатацию; заказчик на русском языке; заказчик на казахском языке; строительная компания (подрядная организация) на русском языке; строительная компания (подрядная организация) на казахском языке; телефон; электронная почта</w:t>
            </w:r>
          </w:p>
          <w:bookmarkEnd w:id="1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градостроительства, акиматы районов и города Петропавловска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жилых домов по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 наименование объекта на казахском языке; площадь строительства; количество этажей; количество квартир; город/район на казахском языке; город/район на русском языке; адрес месторасположения на казахском языке; адрес месторасположения на русском языке; геопозиция; начало строительства; планируемая дата ввода в эксплуатацию; заказчик на русском языке; заказчик на казахском языке; строительная компания (подрядная организация) на русском языке; строительная компания (подрядная организация) на казахском языке; телефон; электронная почта</w:t>
            </w:r>
          </w:p>
          <w:bookmarkEnd w:id="1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градостроительства, акиматы районов и города Петропавловска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по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 наименование объекта на казахском языке; площадь строительства; город/район на казахском языке; город/район на русском языке; адрес месторасположения на казахском языке; адрес месторасположения на русском языке; геопозиция; начало строительства; планируемая дата ввода в эксплуатацию; заказчик на русском языке; заказчик на казахском языке; строительная компания (подрядная организация) на русском языке; строительная компания (подрядная организация) на казахском языке; телефон; электронная почта</w:t>
            </w:r>
          </w:p>
          <w:bookmarkEnd w:id="1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следующего за отчетным периодом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введенных квадратных метров жилья по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период; коммерческое жилье, тысяч квадратных метров; арендное жилье для очередников местных исполнительных органов, тысяч квадратных метров; индивидуальное жилищное строительство, тысяч квадратных метров; общая площадь введенных в эксплуатацию жилых домов, тысяч квадратных метров; кредитное жилье через систему Жилстройсбережений для всех категории, тысяч квадратных метров </w:t>
            </w:r>
          </w:p>
          <w:bookmarkEnd w:id="1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градостроительства, акиматы районов и города Петропавловска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планируемому сносу дачных участков по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дачного массива (садоводства) на казахском языке; наименование дачного массива (садоводства) на русском языке; территория, подпадающая под снос; геопозиция; планируемый срок сноса </w:t>
            </w:r>
          </w:p>
          <w:bookmarkEnd w:id="1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 полугодие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и 15 июля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Петропавловска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Индустриально-инновационное развитие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промышленности Северо-Казахстанской области (объемы горнодобывающей промышленности и разработки карьеров, объем прочей неметаллической минеральной продукции, объем продукции легкой промышленности, объем продукции машиностроения, объем продукции металлургической промышленности, объем готовых металлических изделий):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показатель на казахском языке; статистический показатель на русском языке; период; единица измерения на казахском языке; единица измерения на русском языке; объем; динамика по сравнению с аналогичным периодом прошлого года</w:t>
            </w:r>
          </w:p>
          <w:bookmarkEnd w:id="1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числа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промышленности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 наименование на русском языке; БИН; ФИО руководителя; направление деятельности на казахском языке; направление деятельности на русском языке; район/город на казахском языке; район/город на русском языке; адрес месторасположения на казахском языке; адрес месторасположения на русском языке; геопозиция; режим работы на казахском языке; режим работы на русском языке; контактные телефоны; адрес электронной почты; официальный интернет-ресурс</w:t>
            </w:r>
          </w:p>
          <w:bookmarkEnd w:id="1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добыче общераспространенных полезных ископаемых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добычи на казахском языке; объем добычи на русском языке; отчетный период; объем добычи за текущий отчетный период; сравнение с предыдущим отчетным периодом </w:t>
            </w:r>
          </w:p>
          <w:bookmarkEnd w:id="1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числа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 на казахском языке; наименование месторождения на русском языке; вид месторождения на казахском языке; вид месторождения на русском языке; объем; обслуживающая организация; расположение месторождения; геопозиция</w:t>
            </w:r>
          </w:p>
          <w:bookmarkEnd w:id="1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Cхемы генеральных планов города Петропавловска, населенных пунктов районов и проекты детальных планировок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 наименование на русском языке; тип проекта на казахском языке; тип проекта на русском языке; численность населения на исходный год (год/человек); численность населения на расчетный срок (год/человек); заказчик проекта на казахском языке; заказчик проекта на русском языке; разработчик проекта на казахском языке; разработчик проекта на русском языке; дата утверждения, кем, номер решения на казахском языке; дата утверждения, кем, номер решения на русском языке; фактическое состояние (комплектность, разработан в программе auto cad, coreldraw и так далее (при наличии), стадия разработки/корректировки) на казахском языке; фактическое состояние (комплектность, разработан в программе auto cad, coreldraw и так далее (при наличии), стадия разработки/корректировки) на русском языке</w:t>
            </w:r>
          </w:p>
          <w:bookmarkEnd w:id="1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января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градостроительства, акиматы районов и города Петропавловска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реализованных для коммерческих целей земельных участках Северо-Казахстанской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 наименование города/района на русском языке; количество аукционов; количество участков; площадь земли, проданной через аукцион, гектар; цена, тысяч тенге; вид права на казахском языке; вид права на русском языке</w:t>
            </w:r>
          </w:p>
          <w:bookmarkEnd w:id="1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отношений, акиматы районов и города Петропавловска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земельного фонда по категориям земель в разрезе районов и города Петропавловска Северо-Казахстанской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района/города областного значения на казахском языке; наименование района/города областного значения на русском языке; наименование категории земель на казахском языке; наименование категории земель на русском языке; площадь земель в разрезе каждой категории; отчетный период; геопозиция</w:t>
            </w:r>
          </w:p>
          <w:bookmarkEnd w:id="1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 полугодие 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и 15 июля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земельных отношений, акиматы районов и города Петропавловска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- фамилия, имя, отчество;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КСК - кооперативы собственников квартир; 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 - Северо-Казахстанская область;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СМИ - средства массовой информации; 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ЕНТ – единое национальное тестирование;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– высшее учебные заведения;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- неправительственные организации.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