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3f6f" w14:textId="d123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237. Зарегистрировано Департаментом юстиции Северо-Казахстанской области 15 июля 2016 года № 3825. Утратило силу постановлением акимата Северо-Казахстанской области от 11 апреля 2018 года № 98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24 декабря 2015 года № 495 (опубликовано 05 февраля 2016 года в Информационно-правовой системе нормативных правовых актов "Әділет", зарегистрировано в Реестре государственной регистрации нормативных правовых актов за № 3589).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возлагается на государственное учреждение "Управление сельского хозяйства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16 июня 2016 года № 237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Регламент) разработан на основании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оказывается местным исполнительным органом Северо-Казахстанской области"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правительства": www.egov.kz.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услуги: электронная (частично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оказания государственной услуги является –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являются документы, необходимые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форма сведений согласно приложениям 2, 3, 4 и 5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удостоверенного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форма сведений согласно приложениям 2, 3, 4 и 5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документе, удостоверяющем личность услугополучателя, о регистрации юридического лица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государственной информационной системе "Государственная база данных "Е-лицензирование" (далее – ИС ГБД "Е-лицензирование" и направляет документы руководителю на резолюцию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поступившие документы и определяет ответственного исполнителя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с момента получения документов заявителя, проверяет полноту представленных документов и направляет в экспертную комиссию (далее - Комиссия) – 2 (два) рабочих дня. В случае предоставления заявителем неполного пакета документов дает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изучает представленные документы и с выездом на место определяет степень соответствия физического или юридического лица требованиям законодательства Республики Казахстан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обследования заявителя составляет акт обследования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рассмотрения документов, а также акта обследования принимает решение о соответствии или несоответствии физического или юридического лица требованиям, которое оформляется протоколом и подписывается всеми членами Комиссии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на основании положительного решения Комиссии направляет документы ответственному исполнителю для подготовки проекта постановления – 1 (один) рабочий день. В случае несоответствия услугополучателя требованиям направляет ответственному исполнителю для дачи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подготавливает проект постановления и направляет его на согласование в местный исполнительный орган (далее – акимат области) – 2 (два) рабочих дня. В случае несоответствия услугополучателя требованиям дает мотивированный ответ об отказе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местный исполнительный орган области разрабатывает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через ИС ГБД "Е-лицензирование" подписывает ЭЦП свидетельство об аттестации. В случае обращения услугополучателя на бумажном носителе, свидетельство об аттестации распечатывается, заверяется подписью и печатью руководителя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выдает услугополучателю свидетельство об аттестации через ИС ГБД "Е-лицензирование"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направление документов руководителю услугодателя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ответственным исполнителем документов заявителя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проверка степени соответствия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акта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утверждение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подписание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выдача свидетельства об аттестации.</w:t>
      </w:r>
    </w:p>
    <w:bookmarkEnd w:id="5"/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документы руководителю на резолюцию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поступившие документы и определяет ответственного исполнителя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с момента получения документов заявителя, проверяет полноту представленных документов и направляет в Комиссию – 2 (два) рабочих дня. В случае предоставления заявителем неполного пакета документов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изучает представленные документы и с выездом на место определяет степень соответствия физического или юридического лица требованиям законодательства Республики Казахстан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обследования заявителя составляет акт обследования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рассмотрения документов, а также акта обследования принимает решение о соответствии или несоответствии физического или юридического лица требованиям, которое оформляется протоколом и подписывается всеми членами Комиссии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на основании положительного решения Комиссии направляет документы ответственному исполнителю для подготовки проекта постановления – 1 (один) рабочий день. В случае несоответствия услугополучателя требованиям направляет ответственному исполнителю для дачи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подготавливает проект постановления и направляет его на согласование в акимат области – 2 (два) рабочих дня. В случае несоответствия услугополучателя требованиям дает мотивированный ответ об отказе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акимат области принимает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через ИС ГБД "Е-лицензирование" подписывает ЭЦП свидетельство об аттестации. В случае обращения услугополучателя на бумажном носителе, свидетельство об аттестации распечатывается, заверяется печатью и подписью руководителя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выдает услугополучателю свидетельство об аттестации через ИС ГБД "Е-лицензирование"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работник Государственной корпорации проверяет правильность заполнения заявления, полноту представленных 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соответствующую расписку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идентифицирует личность услугополучателя, вносит соответствующую информацию об услугополучателе и список представленных документов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корпорации, выдает услугополучателю расписку о приеме пакета документов с указанием даты выдачи результата оказания государственной услуги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– 20 (двадцать)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с помощью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получение услугополучателем результата государственной услуги в истории получения государственных услуг "личного кабинета"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      </w:r>
          </w:p>
        </w:tc>
      </w:tr>
    </w:tbl>
    <w:bookmarkStart w:name="z10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793"/>
        <w:gridCol w:w="9521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"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Северо-Казахстанской области </w:t>
            </w:r>
          </w:p>
          <w:bookmarkEnd w:id="12"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      </w:r>
          </w:p>
        </w:tc>
      </w:tr>
    </w:tbl>
    <w:bookmarkStart w:name="z1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 через канцелярию услугодателя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      </w:r>
          </w:p>
        </w:tc>
      </w:tr>
    </w:tbl>
    <w:bookmarkStart w:name="z1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 через Государственную корпорацию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      </w:r>
          </w:p>
        </w:tc>
      </w:tr>
    </w:tbl>
    <w:bookmarkStart w:name="z1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 через портал.</w:t>
      </w:r>
    </w:p>
    <w:bookmarkEnd w:id="17"/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