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631" w14:textId="230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30 июля 2015 года № 281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230. Зарегистрировано Департаментом юстиции Северо-Казахстанской области 15 июля 2016 года № 3824.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технического и профессионального образования" от 30 июля 2015 года № 281 (01 октября 2015 года опубликовано в информационно-правовой системе "Әділет", зарегистрировано в Реестре государственной регистрации нормативных правовых актов № 3364)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образования Северо-Казахстанской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июня 2016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июля 2015 года № 281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дубликатов документов о техническом и профессиональном образовании" (далее - регламент государственной услуги) разработан в соответствии со стандартом государственной услуги "Выдача дубликатов документов о техническом и профессиональном образовании",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 (зарегистрирован в Реестре государственной регистрации нормативных правовых актов за № 11220), оказывается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услугодатель).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 оказания государственной услуги – дубликат документов о техническом и профессиональном образовании (далее – дубликат).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физическим лицам (далее - услугополучатель).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документов (далее - пакет документов) в канцелярии услугополучателя: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(для идентификации личности).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по форме, согласно приложению 2 к Стандарту, передает руководителю услугодателя, 30 (тридцать) минут;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дубликат и передает сотруднику канцелярии услугодателя, 4 (четыре) часа;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дубликат услугополучателю, 15 (пятнадцать) минут.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(сотрудник канцелярии услугодателя);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(руководитель услугодателя);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дубликата (ответственный исполнитель услугодателя);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дубликата (руководитель услугодателя);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дубликата услугополучателю (сотрудник канцелярии услугодателя).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по форме, согласно приложению 2 к Стандарту, передает руководителю услугодателя, 30 (тридцать) минут;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дубликат и передает сотруднику канцелярии услугодателя, 4 (четыре) часа;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дубликат услугополучателю, 15 (пятнадцать) минут.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следующих документов (далее - пакет документов):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технического и профессионального, послесреднего образования по форме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предоставляет в Государственную корпорацию пакет документов;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документов. При соблюдении правильности и полноты заполнения заявления и предоставления полного пакета документов, работник Государственной корпорации регистрирует заявление в информационной системе и выдает услугополучателю расписку о приеме документов, по форме согласно приложению 2 к Стандарту, 10 (десять) минут.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заявления и выдает расписку, по форме согласно приложению 3 к Стандарту, 10 (десять) минут;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5 (пять) минут;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информационной системе, 5 (пять) минут;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1 (один) календарный день;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осуществляет прием пакета документов, представленных работником Государственной корпорации, регистрирует их, передает руководителю услугодателя, 30 (тридцать) минут;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принимает решение и подписывает дубликат и передает сотруднику канцелярии услугодателя, 4 (четыре) часа;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сотрудник канцелярии услугодателя передает работнику Государственной корпорации дубликат, 15 (пятнадцать) минут.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в срок, указанный в расписке о приеме пакета документов, выдает дубликат услугополучателю, 15 (пятнадцать) минут.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технического и профессионального образования Северо-Казахстанской области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694"/>
        <w:gridCol w:w="2024"/>
        <w:gridCol w:w="706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СПТУ, 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Студенческая,1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Абая,28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Шухова,42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Лобаново, улица Ленина 61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через канцелярию услугодателя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Государственной корпорации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