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2d36" w14:textId="c112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2016 года № 226. Зарегистрировано Департаментом юстиции Северо-Казахстанской области 15 июля 2016 года № 3823. Утратило силу постановлением акимата Северо-Казахстанской области от 29 марта 2018 года № 86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от 10 сентября 2015 года № 354 (опубликовано 20 ноября 2015 года в Информационно-правовой системе нормативных правовых актов "Әділет", зарегистрировано в Реестре государственной регистрации нормативных правовых актов за № 3410).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"Управление сельского хозяйства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16 июня 2016 года № 226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стоимости затрат на возделывание сельскохозяйственных культур в защищенном грунте" (далее – регламент) разработан в соответствии со стандартом государственной услуги "Субсидирование стоимости затрат на возделывание сельскохозяйственных культур в защищенном грунте"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11432).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местными исполнительными органами Северо-Казахстанской области, районов и города Петропавловска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заявок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 – 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заявки и выдача результата оказания государственной услуги осуществляется с 9.00 до 17.30 часов с перерывом на обед с 13.00 до 14.30 часов, за исключением выходных и праздничных дней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в порядке "электронной" очереди, по месту регистрации услугополучателя без ускоренного обслуживания.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представитель по доверенности) к услугодателю и в Государственную корпорацию и предоставление следующего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заявка на получение субсидий стоимости затрат на возделывание сельскохозяйственных культур в защищенном грунте по форме, согласно приложению 3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копия справки банка второго уровня о наличии банковского счета с указанием его номера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отдела сельского хозяйства района, города Петропавловска (далее – отдел) осуществляет прием документов, регистрацию заявки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накладывает визу на заявку и направляет ответственному исполнителю отдела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отдела проверяет представленные документы на полноту и вносит на рассмотрение межведомственной комиссии (далее – МВК) – 2 (два) рабочих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документов, возвращает его услугополучателю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МВК рассматривает представленные отделом документы, составляет список услугополучателей, претендующих на получение субсидий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визуально проверяет наличие всходов – 13 (тринадцать)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итогам проверки составляет акт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района, города Петропавловска утверждает акт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МВК на основании акта и представленных услугополучателями в отдел документов составляет список услугополучателей на получение субсидии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аким района, города Петропавловска утверждает список услугополучателей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отказа от включения услугополучателя в список МВК, выдает услугополучателю соответствующую справку с указанием причины отказа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 в государственное учреждение "Управление сельского хозяйства Северо-Казахстанской области" (далее – управление) утвержденный акимом района, города Петропавловска список услугополучателей на получение субсидий, акты приемки и справку банка второго уровня, национального оператора почты о наличии банковского счета с указанием его номера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управления проверяет на соответствие представленные документы, формирует ведомость на выплату бюджетных субсидий услугополучателям и направляет на подпись руководителю отдела финансирования и бухгалтерского учета управления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отдела финансирования и бухгалтерского учета управления подписывает ведомость на выплату бюджетных субсидий услугополучателям и направляет на утверждение руководителю управления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управления утверждает ведомость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ответственный исполнитель управления представляет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зарегистрированная заявка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виза руководителя отдела и направление ответственному исполнителю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представленных документов на полноту и внесение на рассмотрение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список услугополучателей, акт наличия всходов;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утвержденный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список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утвержденный список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представление в управление утвержденного списка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9) ведомость на выплату бюджетных субсидий услугополучателям, направление на подпись руководителю отдела финансирования и бухгалтерского учета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подписанная ведомость на выплату бюджетных субсидий услугополучателям и направление на утверждение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утвержденная ведомость;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представление в территориальное подразделение казначейства реестра счетов к оплате.</w:t>
      </w:r>
    </w:p>
    <w:bookmarkEnd w:id="5"/>
    <w:bookmarkStart w:name="z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аким района,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отдела финансирования и бухгалтерского учета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момента подачи услугополучателем необходимых документов осуществляет прием документов и регистрацию заявки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проверяет представленные документы на полноту и вносит на рассмотрение МВК – 2 (два) рабочих дня. В случае представления услугополучателем неполного пакета документов, документы возвращаются услугополучателю на доработку;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представленные отделом документы, составляет список услугополучателей, претендующих на получение субсидий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визуально проверяет наличие всходов – 13 (тринадцать)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итогам проверки составляет акт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района, города Петропавловска утверждает акт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МВК на основании акта и представленных услугополучателями в отдел документов составляет список услугополучателей на получение субсидии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аким района, города Петропавловска утверждает список услугополучателей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отказа от включения услугополучателя в список МВК, выдает услугополучателю соответствующую справку с указанием причины отказа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в управление утвержденный акимом района, города Петропавловска список услугополучателей на получение субсидий, акты приемки и справку банка второго уровня, национального оператора почты о наличии банковского счета с указанием его номера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управления проверяет на соответствие представленные документы, формирует ведомость на выплату бюджетных субсидий услугополучателям и направляет на подпись руководителю отдела финансирования и бухгалтерского учета управления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отдела финансирования и бухгалтерского учета управления подписывает ведомость на выплату бюджетных субсидий услугополучателям и направляет на утверждение руководителю управления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управления утверждает ведомость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ответственный исполнитель управления представляет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пункту 4 настоящего регламента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 согласно перечню, предусмотренному пунктом 4 настоящего регламента, работник Государственной корпорации отказывает в приеме заявления и выдает расписку об отказе в приеме документов по форме согласно приложению 4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сдаче услугополучателем всех необходимых документов подтверждением принятия заявки в Государственной корпорации,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информационной системе "Интегрированная информационная система для Центров обслуживания населения" (далее – ИИС ЦОН), выдает услугополучателю расписку о приеме соответствующих документов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результат оказания государственной услуги либо письменный мотивированный ответ об отказе в дальнейшем рассмотрении заявления – 37 (тридцать 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1 (одного) месяца, после чего передает его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по истечении 1 (одного) месяца, по запросу Государственной корпорации услугодатель не позднее 1 (одного)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через веб-портал "электронного правительства" не оказывается, использование иных информационных систем в процессе оказания государственной услуги не предусмотрено.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затрат на возделывание сельскохозяйственных культур в защищенном грунте"</w:t>
            </w:r>
          </w:p>
        </w:tc>
      </w:tr>
    </w:tbl>
    <w:bookmarkStart w:name="z1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 Северо-Казахстанской области, районов и города Петропавловска </w:t>
      </w:r>
    </w:p>
    <w:bookmarkEnd w:id="10"/>
    <w:bookmarkStart w:name="z1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Северо-Казахстанской области", адрес: Северо-Казахстанская область, город Петропавловск, улица Парковая 57 "В";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Айыртауского района", адрес: Северо-Казахстанская область, Айыртауский район, село Саумалколь, улица Сыздыкова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 Акжарского района", адрес: Северо-Казахстанская область, Акжарский район, село Талшик, улица Целинная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Аккайынского района", адрес: Северо-Казахстанская область, Аккайынский район, село Смирново, улица Народная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Есильского района", адрес: Северо-Казахстанская область, Есильский район, село Явленка, улица Ленина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Жамбылского района", адрес: Северо-Казахстанская область, Жамбылский район, село Пресновка, улица Дружбы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района Магжана Жумабаева", адрес: Северо-Казахстанская область, район Магжана Жумабаева, город Булаево, улица Юбилейная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"Отдел сельского хозяйства Кызылжарского района", адрес: Северо-Казахстанская область, Кызылжарский район, село Бесколь, улица Институтская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учреждение "Отдел сельского хозяйства Мамлютского района", адрес: Северо-Казахстанская область, Мамлютский район, город Мамлютка, улица Абая Кунанбаева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Государственное учреждение "Отдел сельского хозяйства района имени Габита Мусрепова", адрес: Северо-Казахстанская область, район имени Габита Мусрепова, село Новоишимское, улица Аблай-хана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Государственное учреждение "Отдел сельского хозяйства Тайыншинского района", адрес: Северо-Казахстанская область, Тайыншинский район, город Тайынша, улица Конституции Казахстана 197;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Государственное учреждение "Отдел сельского хозяйства Тимирязевского района", адрес: Северо-Казахстанская область, Тимирязевский район, село Тимирязево, улица Шокана Уалихана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"Отдел сельского хозяйства Уалихановского района", адрес: Северо-Казахстанская область, Уалихановский район, село Кишкенеколь, улица Джамбула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Государственное учреждение "Отдел сельского хозяйства района Шал акына", адрес: Северо-Казахстанская область, район Шал акына, город Сергеевка, улица Победы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"Отдел предпринимательства и сельского хозяйства города Петропавловска", адрес: Северо-Казахстанская область, город Петропавловск, улица Конституции Казахстана 23.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затрат на возделывание сельскохозяйственных культур в защищенном грунте"</w:t>
            </w:r>
          </w:p>
        </w:tc>
      </w:tr>
    </w:tbl>
    <w:bookmarkStart w:name="z1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 через канцелярию услугодателя</w:t>
      </w:r>
    </w:p>
    <w:bookmarkEnd w:id="12"/>
    <w:bookmarkStart w:name="z1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стоимости затрат на возделывание сельскохозяйственных культур в защищенном грунте"</w:t>
            </w:r>
          </w:p>
        </w:tc>
      </w:tr>
    </w:tbl>
    <w:bookmarkStart w:name="z1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стоимости затрат на возделывание сельскохозяйственных культур в защищенном грунте" через Государственную корпорацию</w:t>
      </w:r>
    </w:p>
    <w:bookmarkEnd w:id="14"/>
    <w:bookmarkStart w:name="z1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