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8f0e" w14:textId="43e8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225. Зарегистрировано Департаментом юстиции Северо-Казахстанской области 15 июля 2016 года № 3822. Утратило силу постановлением акимата Северо-Казахстанской области от 29 марта 2018 года № 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18 сентября 2015 года № 363 (опубликовано 20 ноября 2015 года в Информационно-правовой системе нормативных правовых актов "Әділет", зарегистрировано в Реестре государственной регистрации нормативных правовых актов за № 3436).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16 июня 2016 года № 225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Регламент) разработан в соответствии со стандартом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№ 11705).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местными исполнительными органами Северо-Казахстанской области, районов и города Петропавловска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заявок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 –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осуществляется с 9.00 до 17.30 часов с перерывом на обед с 13.00 до 14.30 часов за исключением выходных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заявок и выдача результатов оказания государственной услуги осуществляется следующим рабочим днем).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обращении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заявку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форме,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справки банка второго уровня либо Национального оператора почты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Услугополучатели, занятые производством зерновых и зернобобовых культур (кроме риса, кукурузы на зерно), для включения в список получателей субсидий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карты (схемы) размещения полей в севообороте (заверенный услугополучателем и согласованный услугодателем)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карты (схемы) размещения полей в севообороте (заверенный услугополучателем)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субсидий на 1 тонну: сахарной свеклы, хлопка-сырца и масличных культур сельскохозяйственные товаропроизводители указывают дополнительно в заявке сведения касательно наличия: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договоров купли-продажи сахарной свеклы, хлопка-сырца и масличных культур и (или) об оказании услуг по переработке давальческого сырья с перерабатывающим заводом;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переработке маслосемян в собственных мини-цехах – акт приема передачи маслосемян между структурными подразделениями сельскохозяйственного товаропроизводителя, подписанный их руководителями.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после приема заявок и пакета документов выдает услугополучателю талон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заявку в форме электронного документа, удостоверенного электронной цифровой подписью (далее – ЭЦП) услугополучателя,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форме,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справки банка второго уровня либо Национального оператора почты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Услугополучатели, занятые производством зерновых и зернобобовых культур (кроме риса, кукурузы на зерно), для включения в список получателей субсидий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карты (схемы) размещения полей в севообороте (заверенный услугополучателем и согласованный услугодателем)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карты (схемы) размещения полей в севообороте (заверенный услугополучателем)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 сельского хозяйства района, города Петропавловска (далее – отдел) осуществляет прием, регистрацию заявки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накладывает визу на заявку и направляет ответственному исполнителю отдела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рассматривает представленные документы и направляет в межведомственную комиссию (далее – МВК)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пакет документов, составляет список услугополучателей, претендующих на получение субсидий по направлениям субсидирования и распределяет объемы субсидирования – 3 (три) рабочих дня. После завершения установленного оптимального срока сева осуществляется выезд членов МВК в хозяйства услугополучателей с целью визуальной проверки наличия всходов, а также соблюдения услугополучателями севооборотов, указанных в картах (схемах) размещения полей в севообороте –14 (четырнадцать) рабочих дней. По итогам проверок членами МВК составляется акт приемки посевов в трех экземплярах и направляется на утверждение акиму района, города Петропавловска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города Петропавловска утверждает акт приемки посевов и направляет МВК для составления окончательного списка услугополучателей на получение субсидий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приемки и пакета документов составляет список услугополучателей на получение субсидий и представляет на утверждение списки услугополучателей акиму района, города Петропавловска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аким района, города Петропавловска утверждает список услугополучателей – 2 (два)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отдела предоставляет в государственное учреждение "Управление сельского хозяйства Северо-Казахстанской области" (далее – управление) утвержденный список услугополучателей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ответственный исполнитель управления формирует ведомость на выплату субсидий, предоставляет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– 5 (пять)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принятая заявка и направление пакета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наложение визы, передача пакета документов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заявки, пакета документов в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акт приемки посевов и его представление на утверждение акиму района,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утвержденный акт приемки посевов;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представление на утверждение акиму района, города Петропавловска окончательного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утвержденный акимом района, города Петропавловска окончательный список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представление в управление утвержденного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формирование ведомости на выплату бюджетных субсидий,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5"/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 осуществляет прием, регистрацию заявки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накладывает визу на заявку и направляет ответственному исполнителю отдела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рассматривает представленные документы и направляет в МВК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пакет документов, составляет список услугополучателей, претендующих на получение субсидий по направлениям субсидирования и распределяет объемы субсидирования – 3 (три) рабочих дня. После завершения установленного оптимального срока сева осуществляется выезд членов МВК в хозяйства услугополучателей с целью визуальной проверки наличия всходов, а также соблюдения услугополучателями севооборотов, указанных в картах (схемах) размещения полей в севообороте –14 (четырнадцать) рабочих дней. По итогам проверок членами МВК составляется акт приемки посевов в трех экземплярах и направляется на утверждение акиму района, города Петропавловска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города Петропавловска утверждает акт приемки посевов и направляет МВК для составления окончательного списка услугополучателей на получение субсидий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приемки и пакета документов составляет список услугополучателей на получение субсидий и представляет на утверждение списки услугополучателей акиму района, города Петропавловска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аким района, города Петропавловска утверждает список услугополучателей – 2 (два)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отдела предоставляет в управление утвержденный список услугополучателей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ответственный исполнитель управления формирует ведомость на выплату субсидий, предоставляет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– 5 (пять)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проверяет правильность заполнения заявки и полноту пакета документов, предоставленных услугополучателем, на соответствие пункта 4 настоящего Регламента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 согласно перечню, предусмотренному пунктом 4 настоящего Регламента, работник Государственной корпорации отказывает в приеме заявки и выдает расписку об отказе в приеме документов по форме согласно приложению 4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документов, работник Государственной корпорации выдает расписку о приеме соответствующих документов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уведомление с решением о назначении/неназначении субсидий – 37 (тридцать 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Государственную корпорацию услугополучателю направляется уведомление с решением о назначении/неназначении субсидий, подписанное уполномоченным лицом услугодателя, по формам, согласно приложениям 1 и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1 (одного) месяца, после чего передает его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по истечении 1 (одного) месяца, по запросу Государственной корпорации услугодатель не позднее 1 (одного)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процесса получения результата оказания государственной услуги через Государственную корпорацию,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основанием для начала процедуры (действия) по оказанию государственной услуги является заявка в форме электронного документа, удостоверенного ЭЦП услугополучателя,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форме, согласно приложению 3 к Стандарту и пакета документов в соответствии с подпунктом 2) пункта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"личный кабинет" услугополучателя направляется статус о принятии запроса на государственную услугу,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веб-портал "электронного правительства" услугополучателю направляется уведомление с решением о назначении/неназначении субсидий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процесса получения результата оказания государственной услуги через портал,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1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районов и города Петропавловска </w:t>
      </w:r>
    </w:p>
    <w:bookmarkEnd w:id="10"/>
    <w:bookmarkStart w:name="z1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Северо-Казахстанской области", адрес: Северо-Казахстанская область, город Петропавловск, улица Парковая 57 "В";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Айыртауского района", адрес: Северо-Казахстанская область, Айыртауский район, село Саумалколь, улица Сыздыкова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Акжарского района", адрес: Северо-Казахстанская область, Акжарский район, село Талшик, улица Целинная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Аккайынского района", адрес: Северо-Казахстанская область, Аккайынский район, село Смирново, улица Народная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Есильского района", адрес: Северо-Казахстанская область, Есильский район, село Явленка, улица Ленина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Жамбылского района", адрес: Северо-Казахстанская область, Жамбылский район, село Пресновка, улица Дружбы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района Магжана Жумабаева", адрес: Северо-Казахстанская область, район Магжана Жумабаева, город Булаево, улица Юбилейная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"Отдел сельского хозяйства Кызылжарского района", адрес: Северо-Казахстанская область, Кызылжарский район, село Бесколь, улица Институтская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учреждение "Отдел сельского хозяйства Мамлютского района", адрес: Северо-Казахстанская область, Мамлютский район, город Мамлютка, улица Абая Кунанбаева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учреждение "Отдел сельского хозяйства района имени Габита Мусрепова", адрес: Северо-Казахстанская область, район имени Габита Мусрепова, село Новоишимское, улица Аблай-хана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учреждение "Отдел сельского хозяйства Тайыншинского района", адрес: Северо-Казахстанская область, Тайыншинский район, город Тайынша, улица Конституции Казахстана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учреждение "Отдел сельского хозяйства Тимирязевского района", адрес: Северо-Казахстанская область, Тимирязевский район, село Тимирязево, улица Шокана Уалихана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сельского хозяйства Уалихановского района", адрес: Северо-Казахстанская область, Уалихановский район, село Кишкенеколь, улица Джамбула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учреждение "Отдел сельского хозяйства района Шал акына", адрес: Северо-Казахстанская область, район Шал акына, город Сергеевка, улица Победы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"Отдел предпринимательства и сельского хозяйства города Петропавловска", адрес: Северо-Казахстанская область, город Петропавловск, улица Конституции Казахстана 23.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1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2"/>
    <w:bookmarkStart w:name="z1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1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через Государственную корпорацию</w:t>
      </w:r>
    </w:p>
    <w:bookmarkEnd w:id="14"/>
    <w:bookmarkStart w:name="z1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1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через портал</w:t>
      </w:r>
    </w:p>
    <w:bookmarkEnd w:id="16"/>
    <w:bookmarkStart w:name="z1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