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bd2b" w14:textId="19bb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июня 2016 года № 220. Зарегистрировано Департаментом юстиции Северо-Казахстанской области 15 июля 2016 года № 3821. Утратило силу постановлением акимата Северо-Казахстанской области от 20 января 2017 года № 18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Северо-Казахстанской области от 20.01.2017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06 апреля 2016 года,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от 13 июля 2015 года № 246 (опубликовано в газете "Северный Казахстан" № 149 от 5 ноября 2015 года, зарегистрировано в Реестре государственной регистрации нормативных правовых актов № 3350).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Государственное учреждение "Управление энергетики и жилищно-коммунального хозяйства Северо-Казахстанской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акимата Северо-Казахстанской области от 16 июня 2016 года № 220 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0"/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Регламент государственная услуга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(далее – регламент) разработан в соответствии со стандартом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 в Реестре государственной регистрации нормативных правовых актов № 13167) (далее – Стандарт), оказывается структурными подразделениями местного исполнительного органа районов, города областного значения, осуществляющих функции в сфере жилищных отношений (далее – услугодатели)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Прием заявлений и выдача результатов оказания государственных услуг осуществляется через: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Некоммерческое акционерное общество "Государственная корпорация "Правительство для граждан" (далее – Государственная корпорация);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Форма оказания государственной услуги - электронная (частично автоматизированная) и (или)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Результат оказания государственной услуги – уведомление о постановке на учет с указанием порядкового номера очереди (далее – уведомление) либо мотивированный ответ об отказе в оказании государственной услуги в случаях и по основаниям, предоставления неполного пакета документов перечисленных в пункте 4 настоящего регламента.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обращении через ПЭП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Основаниями для отказа в оказании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установление, что услугополучатель, единственное жилище которого признано аварийным в порядке, предусмотренном законодательством Республики Казахстан, обратился вне населенного пункта, в котором жилище было признано аварийным;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отсутствие факта проживания в городах республиканского значения, столице не менее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установление, что гражданин стал нуждающимся в результате преднамеренного ухудшения своих жилищных условий в течение последних пяти лет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обмена жилого помещения;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отчуждения пригодного для проживания жилища, принадлежавшего ему на праве собственности, независимо от того, в том же или другом населенном пункте Республики Казахстан оно находилось, кроме случаев, когда жилище приобретено местным исполнительным органом при неспособности залогодателя – гражданина Республики Казахстан, единственное жилище которого приобреталось по долгосрочным льготным жилищным кредитам, полученным в соответствии с законодательством Республики Казахстан, исполнять обязательства по ипотечному жилищному займу;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разрушения или порчи жилища по его вине;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выезда из жилища, при проживании в котором он не был нуждающимся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вселения других лиц, кроме супруга, несовершеннолетних и нетрудоспособных детей, а также нетрудоспособных родителей.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обращение услугополучателя и прием соответствующих документов либо электронный запрос: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Государственную корпорацию: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о постановке на учет граждан, нуждающихся в жилище из коммунального жилищного фонда, с указанием согласия на проверку услугодателем о наличии или отсутствия жилища из коммунального жилищного фонда согласно приложению 1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(требуется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документ, подтверждающий факт проживания в городах республиканского значения, столице не менее трех лет (только для граждан Республики Казахстан, проживающих в городе республиканского значения, столице);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свидетельства о заключении (расторжении) брака (до 1 июня 2008 года), о смерти членов семьи (до 13 августа 2007 года), о рождении детей (до 13 августа 2007 года) оригинал представляется для идентификации личности);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соответствующего местного исполнительного органа, если единственное жилище признано аварийным;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услугополучателя, относящегося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справка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услугополучателя, относящегося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представляется справка с места работы (службы), кандидаты в космонавты, космонавты представляют документ, подтверждающий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услугополучатель дополнительно представляет справки соответствующих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ПЭП: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подтверждающий факт проживания в городах республиканского значения, столице не менее трех лет (только для граждан Республики Казахстан, проживающих в городе республиканского значения, столице);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свидетельства о заключении (расторжении) брака (до 1 июня 2008 года), о смерти членов семьи (до 13 августа 2007 года), о рождении детей (до 13 августа 2007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справки соответствующего местного исполнительного органа, если единственное жилище признано аварийным;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услугополучателя, относящегося к социально уязвимым слоям населения (за исключением детей-сирот, детей, оставшихся без попечения родителей, и детей-инвалидов), дополнительно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справки о доходах за последние двенадцать месяцев перед обращением на каждого члена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услугополучателя, относящегося к категории государственных служащих, работники бюджетных организаций, военнослужащие, сотрудники специальных государственных органов и лица, занимающие государственные выборные должности, дополнительно представляется: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справки с места работы (службы);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кандидаты в космонавты, космонавты представляют: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электронная копия документа, подтверждающая их статус, который присваивается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случаях, когда жилище, в котором проживает семья, не отвечает установленным санитарным и техническим требованиям, либо когда в смежных, неизолированных жилых помещениях проживают две и более семей, либо когда в составе семьи имеются больные, страдающие тяжелыми формами некоторых хронических заболеваний, при которых совместное проживание с ними в одном помещении (квартире) становится невозможным, услугополучатель дополнительно представляет электронную копию справки соответствующих уполномоченных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5. Содержание процедур (действий), необходимых для оказания государственной услуги, длительность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 услугополучателя сотрудником канцелярии услугодателя от инспектора Государственной корпорации либо электронный запрос и передача документов для оформления резолюции руководителю услугодателя. В случае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инспектор Государственной корпорации выдает расписку об отказе в приеме документов по форме согласно приложению 3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Длительность выполнения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представленные документы и определяет ответственного исполнителя. Длительность выполнения – 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представленные документы, подготавливает проект результата оказания государственной услуги. Длительность выполнения – 28 (двадцать восемь)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решение, подписывает проект результата оказания государственной услуги и передает в канцелярию услугодателя для выдачи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передает подписанное руководителем услугодателя уведомление, либо мотивированный ответ об отказе в оказании государственной услуги курьеру Государственной корпорации. Длительность выполнения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Срок оказания государственной услуги с момента сдачи пакета документов услугополучателем – 30 (тридцать)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специалист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процедур (действий),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документов услугополучателя сотрудником канцелярии услугодателя от инспектора Государственной корпорации либо электронный запрос и передача документов для оформления резолюции руководителю услугодателя. В случае предоставления услугополучателем неполного пакета документов согласно перечню, предусмотренному пунктом 4 настоящего регламента государственной услуги, инспектор Государственной корпорации выдает расписку об отказе в приеме документов по форме согласно приложению 3 к настоящему регламенту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Длительность выполнения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регистрация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определяет ответственного исполнителя. Длительность выполнения –30 (тридцать)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представленные документы, подготавливает проект результата оказания государственной услуги. Длительность выполнения – 28 (двадцать восемь)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решение, подписывает проект результата оказания государственной услуги и передает в канцелярию услугодателя для выдачи - 15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подписанный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передает подписанное руководителем услугодателя уведомление, либо мотивированный ответ об отказе в оказании государственной услуги курьеру Государственной корпорации. Длительность выполнения –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– выданный результат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Описание порядка обращения в Государственную корпорацию, длительность обработки запроса услугополучателя: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услугополучатель для получения государственной услуги обращается в Государственную корпорацию;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инспектор Государственной корпорации принимает документы и проверяет правильность заполнения заявления и полноту пакета представленных документов. Длительность выполнения –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инспектор Государственной корпорации регистрирует заявление в информационной системе "Интегрированная информационная система для Центров обслуживания населения" (далее – ИИС ЦОН) и выдает услугополучателю расписку о приеме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4) инспектор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Казахстан. Длительность выполнения –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5) инспектор Государственной корпорации подготавливает документы и направляет их услугодателю через курьерскую или иную уполномоченную на это связь. Длительность выполнения –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6) услугодатель рассматривает документы и направляет результат оказания государственной услуги. Длительность выполнения – 28 (двадцать восемь)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инспектор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услугополучателю. Длительность выполнения – 20 (двадцать)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9. Описание порядка обращения и последовательности процедур (действий) услугодателя и услугополучателя при оказании государственной услуги через ПЭП: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1- услугополучатель осуществляет регистрацию, авторизацию на портале посредством индивидуального идентификационного номера,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2 -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3 - услугополучатель производит удостоверение электронного запроса для оказания электронной государственной услуги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4 - услугодатель осуществляет обработку (проверку, регистрацию) электронного запроса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5 - услугополучатель получает уведомления о статусе электронного запроса и сроке оказания государственной услуги в "личный кабинет" услугополучателя на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Процесс 6 - услугодатель направляет в "личный кабинет" услугополучателя уведомление либо мотивированный ответ об отказе в оказании государственной услуги в форме электронного документа, подписанного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Государственную корпорацию и ПЭП, отражено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10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6"/>
        <w:gridCol w:w="3693"/>
        <w:gridCol w:w="3391"/>
      </w:tblGrid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Айыртауского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 район, село Саумаколь, улица Шокана Валиханова,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Акжарского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 район, село Талшик, улица Целинная,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"Аккайынский районный отдел жилищно-коммунального хозяйства, пассажирского транспорта и автомобильных дорог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 район, село Смирново, улица Зеленая,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Есильского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 село Явленка, улица Иманова, 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Жамбылского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район, село Пресновка, улица Дружба,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района Магжана Жумабаева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 Жумабаева, город Булаево, улица Юбилейная, 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2-28-16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"Кызылжарский районный отдел жилищно-коммунального хозяйства, пассажирского транспорта и автомобильных дорог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 село Бесколь, улица Институтская,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 район, город Мамлютка, улица Абая Кунанбаева,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района имени Габита Мусрепова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 Габита Мусрепова, село Новоишимское, улица Ленина,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Тайыншинского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 город Тайынша, улица Конституции Казахстана,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2-17-49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архитектуры, строительства жилищно-коммунального хозяйства, пассажирского транспорта и автомобильных дорог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район, село Тимирязево, улица Шокана Уалиханова,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Уалихановского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 село Кишкенеколь, улица Гагарина,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района Шал акына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Победы,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2-74-72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 города Петропавловска"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46-18-69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регламенту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      </w:r>
          </w:p>
        </w:tc>
      </w:tr>
    </w:tbl>
    <w:bookmarkStart w:name="z1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по оказанию государственной услуги "Постановка на учет и очередность, а также принятие местными исполнительными органами решения о предоставлении жилища гражданам, нуждающимся в жилище из государственного жилищного фонда или жилище, арендованном местным исполнительным органом в частном жилищном фонде"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А. При оказании государственной услуги через Государственную корпорацию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74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4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При оказании государственной услуги через ПЭП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 и сокращения: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1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1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