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2d1f" w14:textId="3932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18 июня 2015 года № 211 "Об утверждении регламентов государственных услуг, оказываемых местными исполнительными органами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231. Зарегистрировано Департаментом юстиции Северо-Казахстанской области 14 июля 2016 года № 3818.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местными исполнительными органами в сфере дошкольного воспитания и обучения" от 18 июня 2015 года № 211 (12 августа 2015 года опубликовано в информационно-правовой системе "Әділет", зарегистрировано в Реестре государственной регистрации нормативных правовых актов № 3332)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"Управление образования Северо-Казахстанской области".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16 июня 2016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18 июня 2015 года № 211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"Постановка на очередь детей дошкольного возраста (до 7 лет) для направления в детские дошкольные организации" (далее – регламент государственной услуги) разработан в соответствии со стандартом государственной услуги "Постановка на очередь детей дошкольного возраста (до 7 лет) для направления в детские дошкольные организации",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(далее – Стандарт) (зарегистрирован в Реестре государственной регистрации нормативных правовых актов за № 10981) оказывается местными исполнительными органами районов,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акимами районного значения, сельского округа,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правительства": www.egov.kz (далее – портал).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лицам бесплатно (далее – услугополучатель).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первоочередного места имеют: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законные представители которых являются инвалидами;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военнослужащих, в том числе тех, которые погибли, умерли или пропали без вести во время прохождения службы;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 сотрудников специальных государственных органов, в том числе тех, которые погибли, умерли или пропали без вести во время прохождения службы.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 приложению 1 к Стандарту.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 услугополучателя по доверенности) документов (далее - пакет документов):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Стандарту;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ребенка (требуется для идентификации личности);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(одного из родителей или законных представителей (требуется для идентификации личности);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на получение первоочередного места в дошкольную организацию (при наличии).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акиматы сельского округа услугополучатель предоставляет оригиналы (требуется для идентификации личности) и копии документов, указанные в пункте 5 настоящего регламента государственной услуги.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запрос в форме электронного документа, удостоверенного ЭЦП услугополучателя.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через шлюз "электронного правительства";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от услугополучателя либо поступивших от Государственной корпорации, производит регистрацию заявления. Передает руководителю услугодателя, 5 (пять) минут;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на подпись руководителю услугодателя, 5 (пять) минут;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сотруднику канцелярии услугодателя, 5 (пять) минуты;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либо направляет в Государственную корпорацию, 5 (пять) минут.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от услугополучателя либо поступивших от Государственной корпорации, производит регистрацию заявления. Передает их руководству услугодателя, 5 (пять) минут;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на подпись руководителю услугодателя, 5 (пять) минут;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сотруднику канцелярии услугодателя, 5 (пять) минуты;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либо направляет в Государственную корпорацию, 5 (пять) минут.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услугодателя: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пакета документов на соответствие пункту 5 настоящего регламентагосударственной услуги, 5 (пять) минута.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заявления по форме согласно приложению 3 к Стандарту, 1 (одна) минута;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1 (одна) минута;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поданых документов в информационной системе, 1 (одна) минута;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услугодателю, 5 (пять) минута;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направления в государственную корпорацию, 15 (пятнадцать) минут;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оказания государственной услуги услугополучателю, 1 (одна) минута.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функционального взаимодействия информационных систем через Государственную корпорацию,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ЭЦП;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направления "личный кабинет" услугополучателя результата оказания государственной услуги в форме электронного документа, подписанного ЭЦП, 15 (пятнадцать) минут;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функционального взаимодействия информационных систем через портал,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www.con.gov.kz;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портале: www.egov.kz.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по вопросам оказания государственной услуги, а также единого контакт-центра по вопросам оказания государственных услуг.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Единый контакт-центр по вопросам оказания государственных услуг: 8-800-080-7777, 1414.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местных исполнительных органов районов, города Петропавловска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607"/>
        <w:gridCol w:w="2320"/>
        <w:gridCol w:w="7782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91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города Петропавловска"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93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микрорайон, 20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95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 Целинная, 13а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97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образования"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99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Есильского района"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 Ленина, 12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101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Жамбылского района"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Шайкина, 30 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103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Магжана Жумабаева"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105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 Кызылжарский районный отдел образования"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Молодежная, 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107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8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 Мамлютского района Северо-Казахстанской области"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109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имени Габита Мусрепова Северо-Казахстанской области"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111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113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Тимирязевского района Северо-Казахстанской области"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 Валиханова, 25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115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Уалихановского района"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Жамбыла, 76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117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8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Шал акына"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Желтоксан, 14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акимов районного значения, поселка, села, сельского округа, города Петропавловска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754"/>
        <w:gridCol w:w="2468"/>
        <w:gridCol w:w="7508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121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Петропавловска"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123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Айыртауского района"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Шокана Уалиханова, 44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Антоновского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Антоновка, улица Ленина 39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Арыкбалыкского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Арыкбалык, улица Центральная 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Володарского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Янко 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Гусаковского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Гусаковка, улица Школьная 40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Елецкого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село Елецкое,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Имантауского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Имантау, улица Ленина 51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Казанка, улица Новая 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Камсактинского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Карасевка, улица Мира 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Каратальского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Каратал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Константиновского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Константиновка, улица Куйбышева 70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Лобановского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Лобаново,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Нижнебурлукского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Нижний Бурлук, улица Центральная 34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Сырымбетского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Сырымбет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Украинского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Кирилловка, улица Ленина 38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139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Акжарского района"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 Целинная 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Айсаринского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Айсара, улица Абая, 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Акжаркынского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Акжаркын, улица Ленина, 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Восходского сельский округ"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Восход, улица Кунаева, 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Алкатерекского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Алкатерек, улица Габдулина,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Кенащинского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Кенащи, улица Гагарина, 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Кишикаройского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Киши-Карай, улица Акан-серы, 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Кулыкольского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Кулыколь, улица Школьная, 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Ленинградского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Горького, 42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Майское, улица Механизаторская, 4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Новосельское, улица Гвардейская, 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Талшикского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Уялинского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Уялы, улица Маркина,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153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Аккайынского района"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50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Аралагашского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Аралагаш, улица Центральная 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Астраханского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Асраханка, улица Горького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Власовского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село Власовка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Григорьевского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Трудовое, улица Пионерская 37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Ивановского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Ивановка, улица Мира 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Киялинского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Киялы, улица Горького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Лесного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Ленинское, улица Пушкина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Полтавского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Полтавка, улица Советская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9 Мая 67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Токушинского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Токуши, улица Мира 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Шагалалы"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аул Шагалалы, улица Центральная 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Черкасского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Черкасское, улица Ильичевскаго 29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167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Есильского района"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 Ленина 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Алматинского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Орнек, улица Школьная, 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Амангельдинского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Амангельдинское, улица Н. Махина, 49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Бескудукского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село Бескудук, Жукова, 9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Булакского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Булак, Муканова, 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Волошинского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Волошинка, улица Пушкина, 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Заградовского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Заградовка, улица Мира, 18 "а"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Чириковка, Ауэзова 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 село Ильинка, улица Ленина, 47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Корнеевского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переулок Первомайский, 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Николаевского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село Николаевка, улица Школьная, 17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102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Первомайская, 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Спасовского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Спасовка, улица Интнрнациональная 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 Тарангульского сельского округа"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Тарангул, улица Центральная, 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Явленского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 26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Ясновского сельского округа"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Ясновка, улица Молодежная, 52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185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района"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Дружбы 10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Архангелка, улица Гагарина 37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Благовещенского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Мира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Жамбыл, улица Республики 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Казанка, улица Конституции 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Кайранкольского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Кайранколь, улица Мира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Кладбинского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 Кладбинка, улица Мира 36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Майбалыкского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Святодуховка, улица Трудовая 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Мирного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Мирно, улица Ленина 24е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Озерного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Озерное, улица Дарменова 9 "а"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Пресноредутского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Пресноредуть, улица Больничная 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Буденное, улица Первомайская 36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 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Троицкого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Троицкое, улица Новая 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200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Магжана Жумабаева"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56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Авангардского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Полтавка, улица Интернациональная 26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Александровка, улица Центральная 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Бастомарского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Бастомар, улица Первая 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Возвышенского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Возвышенка, улица Ленина 38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Золотонивского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Золотая Нива, улица Новосельская 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Карагандинского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Караганды, улица Таганрогская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Карагугинского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Карагуга, улица Ленина 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Конюховского сельского округа района Магжана Жумабаева Северо-Казахстанской области"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Конюхово, улица Центральная 30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Лебяженского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Лебяжье, улица Революционная 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Мологвардейского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Мологвардейское, улица Центральная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Молодежного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Молодежное, улица Восточная 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Надежка, улица Ново-лесная 41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Октябрьское, улица Вторая 27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Писаревского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Писаревка, улица Первая 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Полудинского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Полудино, улица Ленина 57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Советского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Советское, улица Ленина 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Тамановского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Таманское, улица Советская 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Узункульского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Узынколь, улица Пятая 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Успенского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Успенка, улица Садовая 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Фурмановского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Байтерек, улица Октябрьская 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Чистовского сельского округа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Чистовское, улица Молодежная 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Булаево района Магжана Жумабаева Северо-Казахстанской области"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Пушкина 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224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Кызылжарского района"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Гагарина,11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Архангельское, улица Центральная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 Асановского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Асаново, улица Пионерская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Березовского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Большая Малышка, улица Центральная 38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Гагарина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Бугровского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Бугровое, улица Зеленная 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 Вагулинского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Вагулино, улица Вагулина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Виноградовского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Сивково,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Куйбышевского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Боголюбово, улица Кирова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Кызылжарского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Байтерек, улица Квартал-1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Лесного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Пресновка, 3 переулок 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Налобинского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Налобино, улица Специалистов 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Новоникольского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Новоникольское, улица Строительная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Петерфельдского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Петерфельд, улица Коментерна 128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 Прибрежного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Пребрежное, улица Саясат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Рассветского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Расвет, улица Восьмая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Рощинского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Пеньково, улица Центральная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Светлопольского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Знаменское, улица Лекнина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Соколовского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Соколовка, улица Абая 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Якорского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Якорь, улица Мира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245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Мамлютского района"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С.Муканова, 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Андреевского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Андреевка, улица 50 лет Казахстана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Белое, улица Гүлдер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Воскресеновского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Воскресеновка, улица Строительная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Дубровинского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Дубровное, улица Интернациональная 47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Кызыласкерского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Кызыласкер, улица Мира 36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Краснознаменского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Краснознаменное, улица Тургунова 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Леденевского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Леденево, улица Мектеп 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Ленино, улица Ленина 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Новомихайловского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Новомихайловка, улица Победы 33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Пригордного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Покровка, улица Мира 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Афонькино, улица Орталық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Мамлютка"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 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259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имени Габита Мусрепова"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 хана, 28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Андреевского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Андреевка, улица Советская 53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Бирликского аульного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Бирлик, улица Кирова 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Возвышенского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Возвышенка, улицаМира 1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Дружбинского сельского округа"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Дружба, улица Советская 46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Кырымбетского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Кырымбет, улица Абылай хана 47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Новоишимского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 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Нежинского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Нежинка, улица Садовая 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Новосельского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Новоселовка, улица Целинная 24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Ломоносовского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Ломоносовка, улица Ломоносовская 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Рузаевского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Рузаева 123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Салкынкольского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Салкынколь, улица Ленина 19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Тахтабродского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Тахтаброд, улица Советская 62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Червонного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Червонное, улица Новоселова 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Чистопольского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Чистополье, улица Ленина 77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Шукыркольского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Шукырколь, улица Айкына Нуркатова 26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Кокалажарского аульного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Кокалажар, улица Молодежная 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Шоптыкольского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Шоптыколь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278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Тайыншинского района"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 197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Тайынша"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переулок Центральный, 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Карагаш, улица Жанатлекского 7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Алаботинского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Ак-кудук, улица Центральная 33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Амандыкского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Амандык, улица Жамбыла 12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Большеизюмовского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Большой Изюм, улица Целинная 74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Донецкого сельского округа"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Донецкое, улица Комарова 16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Драгомировского сельского округа"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Драгомировка, улица Мира 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Зеленогайского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Зеленый Гай, улица Бавровского 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Келлеровского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Келлеровка, улица Строительная 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Кирово, улица Пушкина 74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Краснополянского сельского округа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Красная Поляна, улица Кооперативная 27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Летовочного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Летовочное, улица Гагарина 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Мироновского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Мироновка, улица Школьная 11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Рощинскогоского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Рощинское, улица Цетральная 8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Тендыкского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Тендык, улица Абая 10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Тихоокеанского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Тихоокеанское, улица Садовая 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Чермошнянского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Чермошнянка, улица Целинная 2 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Чкаловского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Гагарина 26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Яснополянского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Ясная Поляна, улица Куйбышева 60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299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Тимирязевского района"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лица Валиханова,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Акжан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Аксуатского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Аксуат, улица Муканова 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Белоградовского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Белоградовка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Дзержинского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Дзержинское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Дмитриевского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Дмитриевка, улица Молодежная 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Докучаево, улица Школьная 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Есильского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Есиль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Интернационального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Дружба, улица Друдбы 61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Комсомольского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Комсомольское, улица Ленина 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Куртайского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Степное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Ленинское, улица Лесная 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Мичуринское, улица Джамбула 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Москворецкого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Москворецкое, улица Садовая 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Тимирязевского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Хмельницкого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Хмельницкое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Аким Целинного сельского округа"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Целинное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317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Уалихановского района"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Ш.Уалиханова, 85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Акбулакского сельского"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аул Акбулак, улица Ленина 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Актуесайского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Актуесай, улица Жумабаева 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Амангельдинского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Амангельды, улица Школьная 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Бидайыкского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аул Бидайык, улица М Жапарова 36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Кайратского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Кайрат, улица Богенбая 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аул Аккудык, улица Мира 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Каратерекского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Каратерек, улица Торговая 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Коктерекского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Мортык, улица Абылай Хана 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Кулыкольского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Кулыколь, улица Габдулина 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Тельжанского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Тельжан, улица Целинная 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Кишкенекольского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Уалиханова 83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330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Шал акына"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Победы, 35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Сергеевки района Шал акына"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Победы, 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Афанасьевского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Афанасьевка, улица Конституции 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Аютасского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Каратал, улица Школьная 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Городецкого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Городецкое, улица Центральная 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Жанажолского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Жанажол, улица Есил 50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Кривощековского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Кривощеково, улица Школьная 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Новопокровка, улица Ибраева 82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Приишимского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Приишимка, улица Мира 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Сухорабовского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Сухорабовка, улица Школьная 42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Юбилейного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Крещенка, улица Крещенка 47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35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3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5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35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Государственной корпорации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7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9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36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1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3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