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c79a" w14:textId="4c8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221. Зарегистрировано Департаментом юстиции Северо-Казахстанской области 11 июля 2016 года № 3811. Утратило силу постановлением акимата Северо-Казахстанской области от 25 января 2017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от 13 июля 2015 года № 247 (опубликованного в газете "Северный Казахстан" № 141 от 17 октября 2015 года, зарегистрировано в Реестре государственной регистрации нормативных правовых актов № 3349).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энергетики и жилищно-коммунального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221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регламент) разработан в соответствии со стандартом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Стандарт)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- государственная услуга) оказывается соответствующими структурными подразделениями местного исполнительного органа районов, города областного значения, осуществляющих функции в сфере жилищных отношений (далее – услугодатели)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Основанием для начала процедуры (действия) по оказанию государственной услуги является обращение услугополучателя и прием соответствующих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форме, согласно приложению 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удостоверение личности либо паспортов услугополучателя и членов его семьи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адресная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их регистрацию, передает документы руководителю услугодателя для определения ответственного исполнителя. Длительность выполнения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согласно перечню, предусмотренному пунктом 4 настоящего регламента, услугодатель выдает расписку об отказе в приеме документов по форме согласно приложению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9 (девять)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услугодателем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услугодателя выдает результат оказания государственной услуги. Длительность выполнения –20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выдача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их регистрацию, передает документы руководителю услугодателя для определения ответственного исполнителя. Длительность выполнения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согласно перечню, предусмотренному пунктом 4 настоящего регламента, услугодатель выдает расписку об отказе в приеме документов по форме согласно приложению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9 (девять)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услугодателя выдает результат оказания государственной услуги. Длительность выполнения –20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через Государственную корпорацию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1750"/>
        <w:gridCol w:w="1607"/>
        <w:gridCol w:w="6366"/>
      </w:tblGrid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Зеленая,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Дружба,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Гагарина,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обеденный перерыв с 13.00 -14.00 часов, кроме выходных и праздничных дней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</w:t>
            </w:r>
          </w:p>
        </w:tc>
      </w:tr>
    </w:tbl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