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7ef6" w14:textId="7947e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15 июня 2016 года № 214. Зарегистрировано Департаментом юстиции Северо-Казахстанской области 9 июля 2016 года № 3809. Утратило силу постановлением акимата Северо-Казахстанской области от 11 августа 2020 года № 214</w:t>
      </w:r>
    </w:p>
    <w:p>
      <w:pPr>
        <w:spacing w:after="0"/>
        <w:ind w:left="0"/>
        <w:jc w:val="both"/>
      </w:pPr>
      <w:bookmarkStart w:name="z5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Северо-Казахстанской области от 11.08.2020 </w:t>
      </w:r>
      <w:r>
        <w:rPr>
          <w:rFonts w:ascii="Times New Roman"/>
          <w:b w:val="false"/>
          <w:i w:val="false"/>
          <w:color w:val="00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"Аккредитация организаций по управлению проектами в области архитектуры, градостроительства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15 июня 2016 года № 214</w:t>
            </w:r>
          </w:p>
        </w:tc>
      </w:tr>
    </w:tbl>
    <w:bookmarkStart w:name="z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"Аккредитация организаций по управлению проектами в области архитектуры, градостроительства и строительства"</w:t>
      </w:r>
    </w:p>
    <w:bookmarkEnd w:id="1"/>
    <w:bookmarkStart w:name="z6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6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"Аккредитация организаций по управлению проектами в области архитектуры, градостроительства и строительства" (далее – Регламент) разработан в соответствии со стандартом государственной услуги "Аккредитация организаций по управлению проектами в области архитектуры, градостроительства и строительства" (далее - Стандарт)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12 февраля 2016 года № 74 "Об утверждении стандарта государственной услуги "Аккредитация организаций по управлению проектами в области архитектуры, градостроительства и строительства"" (зарегистрирован в Реестре государственной регистрации нормативных правовых актов от 24 февраля 2016 года № 13213).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Государственная услуга оказывается местным исполнительным органом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Результат оказания государственной услуги – выдача свидетельства об аккредитации (далее - свидетельство) по форме согласно приложению 1 к Стандарту, либо мотивированный ответ об отказе в предоставлении государственной услуги, в случаях и по основаниям, предусмотренным пунктом 10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Государственная услуга оказывается юридическим лицам (далее – услугополучатель) на бесплатной основе. </w:t>
      </w:r>
    </w:p>
    <w:bookmarkEnd w:id="3"/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начала процедуры (действия) по оказанию государственной услуги при обращении услугополучателя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заявление по установленной форме согласно приложению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справка или копия свидетельства о государственной регистрации (перерегистрации) юридического лица (которые не относятся к документам, указанные в части второй статьи 5 Закона Республики Казахстан от 15 апреля 2013 года "О государственных услугах");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и документы в соответствии с разрешительными требованиями согласно приложению 3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документов и направляет руководителю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и направляет документы ответственному исполнителю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 и рассматривает на соответствие разрешительным требованиям согласно приложению 3 к Стандарту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в случае полноты представленных документов и соответствия разрешительным требованиям согласно приложению 3 к Стандарту услугодателя, подготавливает проект свидетельства, результат направляет на подпись руководителю услугодателя – 8 (восемь)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ответственный исполнитель подготавливает мотивированный ответ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свидетельство, либо мотивированный ответ об отказе в предоставлении государственной услуги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ответственный исполнитель услугодателя направляет свидетельство, либо мотивированный отказ в выдаче свидетельства сотруднику канцелярии услугодателя, для регистрации и выдачи результата государственных услуг услугополучателю – 1 (один)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выдает результат государственных услуг услугополучателю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и направление руководителю услугодателя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проверки полноты документов, рассмотрение заявления на соответствие разрешительным требованиям и направление результата на подпись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 проекта свидетельства, либо мотивированного ответа об отказе в предоставлении государственной услуги и направление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подписание проекта свидетельства, либо мотивированный ответ об отказе в предоставлении государственной услуги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свидетельства, либо мотивированный ответ об отказе в предоставлении государственной услуги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выдача результата государственных услуг услугополучателю.</w:t>
      </w:r>
    </w:p>
    <w:bookmarkEnd w:id="5"/>
    <w:bookmarkStart w:name="z8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9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документов и направляет руководителю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документами, определяет ответственного исполнителя и направляет документы ответственному исполнителю услугодателя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осуществляет проверку полноты документов и рассматривает на соответствие разрешительным требованиям согласно приложению 3 к Стандарту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 в случае полноты представленных документов и соответствия разрешительным требованиям согласно приложению 3 к Стандарту услугодателя, подготавливает проект свидетельства, результат направляет на подпись руководителю услугодателя – 8 (восемь)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неполноты представленных документов ответственный исполнитель подготавливает мотивированный ответ – 2 (два)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услугодателя подписывает уведомление и свидетельство, либо мотивированный ответ об отказе в предоставлении государственной услуги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ответственный исполнитель услугодателя направляет свидетельство, либо мотивированный отказ в выдаче свидетельства сотруднику канцелярии услугодателя, для регистрации и выдачи результата государственных услуг услугополучателю – 1 (один) рабочий день;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сотрудник канцелярии услугодателя выдает результат государственных услуг услугополучателю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услуги.</w:t>
      </w:r>
    </w:p>
    <w:bookmarkEnd w:id="8"/>
    <w:bookmarkStart w:name="z10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порядка взаимодействия с некоммерческим акционерным обществом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 не предусмотрено.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"Аккредитация организаций по управлению проектами в области архитектуры, градостроительства и строительства"</w:t>
            </w:r>
          </w:p>
        </w:tc>
      </w:tr>
    </w:tbl>
    <w:bookmarkStart w:name="z10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3994"/>
        <w:gridCol w:w="5666"/>
      </w:tblGrid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местного исполнительного органа</w:t>
            </w:r>
          </w:p>
          <w:bookmarkEnd w:id="11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строительства Северо-Казахстанской области"</w:t>
            </w:r>
          </w:p>
          <w:bookmarkEnd w:id="12"/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Конституции Казахстана, 23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 с 9.00 до 18.30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13.00-14.30 обеденный перерыв;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выходные дни: суббота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воскресенье, согласно трудового законодательства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"Аккредитация организаций по управлению проектами в области архитектуры, градостроительства и строительства"</w:t>
            </w:r>
          </w:p>
        </w:tc>
      </w:tr>
    </w:tbl>
    <w:bookmarkStart w:name="z11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бизнес-процесса оказания государственной услуги"Аккредитация организаций по управлению проектами в области архитектуры, градостроительства и строительства"</w:t>
      </w:r>
    </w:p>
    <w:bookmarkEnd w:id="13"/>
    <w:bookmarkStart w:name="z1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канцелярию услугодателя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