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fd53" w14:textId="97bf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июня 2016 года № 203. Зарегистрировано Департаментом юстиции Северо-Казахстанской области 8 июля 2016 года № 3808.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"Управление образования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7 июня 2016 года № 203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регламент государственной услуги) разработан в соответствии со стандартом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Стандарт) (зарегистрирован в Реестре государственной регистрации нормативных правовых актов за № 12449), оказывается местным исполнительным органом области, районов и города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организациями дошкольного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организациями начального, основного среднего, общего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организациями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соответственно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документов и выдача результата для оказания государственной услуги осуществляется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выдача расписки о приеме документов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(далее – Расписка) согласно приложению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лицам (далее – услугополучатель).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и принятие услугодателем от услугополучателя соответствующих документов (далее - пакет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на аттестацию согласно приложению 2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копия документа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копия документа, подтверждающего трудовую деятельность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сведения о профессиональных достижениях (при их наличии) в соответствии с 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 приказом исполняющего обязанности Министра образования и науки Республики Казахстан от 7 августа 2013 года № 323 "Об утверждении Правил проведения и условий аттестации гражданских служащих в сфере образования и науки, а также Правил проведения и условий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образования" (зарегистрированный в Реестре государственной регистрации нормативных правовых актов за № 8678).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пакета документов, представленных услугополучателем, регистрирует их, выдает Расписку,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пакета документов и выдача услугополучателю Расписки.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пакета документов, представленных услугополучателем, регистрирует их, выдает Расписку,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(или) иные услугодатели, а также с использованием информационных систем не оказывается.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 области, районов и города областного значения Северо-Казахстанской области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025"/>
        <w:gridCol w:w="2256"/>
        <w:gridCol w:w="7275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Северо-Казахстанской области"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58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17.30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города Петропавловска"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17.30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микрорайон 20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17.30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Целинная, 13 "а"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17.30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"Аккайынский районный отдел образования"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Есильского района"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17.30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Жамбылского района"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Шайкина, 30 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17.30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Магжана Жумабаева"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 16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17.30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"Кызылжарский районный отдел образования"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17.30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17.30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имени Габита Мусрепова Северо-Казахстанской области"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17.30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206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17.30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 Валиханова, 25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17.30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Уалихановского района"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17.30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Шал акына"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района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17.30 часов, обед с 13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Перечень дошкольных организаций образования Северо-Казахстанской области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4894"/>
        <w:gridCol w:w="2028"/>
        <w:gridCol w:w="4780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учреждения на официальном языке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"Айыртауская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Айыртау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"Альжанская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Альжан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"Аксеновская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Аксеновка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"Антоновская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Антоновка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"Арыкбалыкская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Арыкбалык, улица Кирова, 43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"Бирлестыкская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Бирлестик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"Гусаковская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Гусаковка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"Даукаринская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Даукара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"Елецская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Елецкое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"Заринская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"Златогорская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Агынтай батыра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"Имантауская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Айыртауского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Имантау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"Каратальская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Каратал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"Казанская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Казанка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"Карасевская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"Каменнобродскаясредняя школа" государственного учреждения "Отдел образования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Каменный-Брод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"Кирилловская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"Кызыл-Аскерская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Кумтоккен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"Лавровская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Лавровка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"Лобановская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Лобаново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"Мадениетская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 Батыра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"Новосветловская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Новосветловка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"Рудная средняя школа" государственного учреждения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"Сырымбетская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"Целинная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Светлое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"Шалкарская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Шалкар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"Акан-Бурлукская неполная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Никольско-Бурлукское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"Бурлукская основная школа" государственного учреждения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"Береславская неполная средняя школа" государственного учреждения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Береславка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"Верхнебурлукская основная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Бурлук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"Воскресеновская неполная средняя школа" государственного учреждения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Воскресеновка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"Егинды-Агашская неполная средняя школа" государственного учреждения "Отдел образования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Егинды-Агаш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"Каракамысская основная школа" государственного учреждения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Қаракамыс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"Комаровская неполная средняя школа" государственного учреждения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"Кутузовская неполная средняя школа" государственного учреждения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Кутузовка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"Оскеньская основная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Оскен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"Шукурлюкская основная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Шукурлюк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"Акан-Бурлукская начальная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Никольско-Бурлукское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"Матвеевская начальная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Матвеевка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"Наследниковская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aул Баян, улица Центральная, 17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"Никольская начальная школа" государственного учреждения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"Сулыкольская начальная школа" государственного учреждения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"Целинная начальная школа" государственного учреждения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Целинное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"Айсаринская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Айсары,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"Акжаркынская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Акжаркын,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Первомайская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"Алкатерекская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Алкатерек,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Молдагуловой, 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"Ащигольская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Ащыколь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"Аксаринская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Аксары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"Бестерекская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"Карлыгаш"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"Бостандыкская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Бостандык,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"Горьковская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Горьковское,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Гвардейская, 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"Дауитская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Дауит,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23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"Жанаселоьская средняя школа имени Кали Хадесова"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Кулыколь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"Казанская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Казанское,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"Карашиликская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Карашилик,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"Кенащынская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Кенащы,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"Балдырған"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"Киевская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Киевское,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Молодежная, 28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"Сәбилер әлемі"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"Кызылтуская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Кызылтуское,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"Ленинградская средняя школа №1"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Зеленая, 29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"Ленинградская средняя школа №2"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26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"Майская средняя школа" акимата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5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"Бобектер"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"Новосельская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Коммунизм,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"Балауса"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"Талшыкская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Талшык,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16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"Тугуржапская начальная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Тугуржап,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Новая, 5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"Балауса"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"Ульгилинская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Ульгили,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10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"Куншуак"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"Уялинская средняя школа имени Смагула Садвакасова" акимата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Уялы,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Победы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"Восходская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Восходское, улица Конаева, 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"Байтусская неполная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Байтус,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Аблайхана, 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ясли сад "Балдырған" акимата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Аблай-Хана, 20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ясли сад "Айголек"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"акимата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 село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Вокзальная, 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ясли сад "Еркетай"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Ленинградское, улица Ленина, 33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"Аралагашская средняя школа имени Каирбека Оразова"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"Астраханская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"Власовская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Власовка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"Ивановская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Ивановка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"Киялинская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Киялы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"Ленинская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"Полтавская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"Рублевская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Рублевка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"Смирновская средняя школа №1"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Смирново, улица Кирова, 70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"Смирновская средняя школа №3 с пришкольным интернатом с казахским языком обучения"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Смирново, улица Пушкина, 24а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"Советская средняя школа имени Уфа Мендыбаевич Ахмедсафина"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Трудовое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"Токушинская школа -гимназия"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Токуши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"Чаглинская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Шагалалы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"Дайындыкская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Дайындык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"Добровольская основная школа" 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"Камышловская основная школа" Аккайынского 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"Тюменская основная школа" 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Тюменка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"Куйбышевская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Канжигалы, улица Школьная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"Кучковская начальная школа" Аккайынского районного отдела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Кучковка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"Коктерекская начальная школа"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Коктерек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"Безлесенская начальная школа" Аккайынского районного отдела образования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Безлесное,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"Степная основная школа" 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"Школа-гимназия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Баяна" города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"Булаевская средняя школа № 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Буденного, 10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"Булаевская средняя школа № 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Комарова, 16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"Медвежинская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района Магжана Жумабаева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Медвежка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"Молодогвардейская средняя школа"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"Александровская средняя школа"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"Советская средняя школа" района Магжана Жумабаева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"Майбалыкская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Майбалык, улица 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"Сартомарская средняя школа" района Магжана Жумабаева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Сарытомар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"Полтавская средняя школа" района Магжана Жумабаева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"Успенская средняя школа"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"Полудинская средняя школа" района Магжана Жумабаева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Полудино,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Октябрская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"Фурмановская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"Конюховская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Конюхово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"Октябрьская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"Лебяжинская средняя школа"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"Надеждинская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Надежка,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Ново-Лесная,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"Карагандинская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Караганды, улица Школьная,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"Писаревская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"Узункольская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"Чистовская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"Пролетарская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Пролетарка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"Бастомарская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"Хлеборобная основная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Хлебробное, улица Мира,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"Хлеборобовская неполная средняя школа"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"Красно-Казахстанская неполная средняя школа"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"Енбекши-казахская неполная средняя школа"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"Беняшская неполная средняя школа"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"Чистянская неполнаясредняя школа"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"Веселовская неполная средняя школа"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"Колосовская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"Ганькинская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"Дюсекенская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"Придорожная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Придорожное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"Молодежная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Молодежное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"Еремеевская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Еремеевка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"Пулеметовская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"Ново-Бытовская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быт, улица 1 дом 10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"Гавринская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Гаврино, улица 1 дом 10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"Куломзинская начальная школа"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Куломзино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"Рощинская 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Рощино, улица 3, дом 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"Образцовская начальная школа"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"Карлыгаш"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"Алабинская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Алабие,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"Амангельдинская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Центральная,16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"Карлыгаш" 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"Двинская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село Двинск,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"Енбекская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село Енбек,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"Жаргайынская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Жаргайын,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Жумабаева, 23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"Леонидовская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Леонидовка,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Московская, 59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"Лузинская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село Лузинка,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"Сарманская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Сарман,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Сарман, 32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при коммунальном государственном учреждении "Советская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Советское,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"Стрельниковская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село Стрельниковка,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"Октябрьская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Талапкер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"Тонкошуровская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село Тонкошуровка,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"Черуновская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Черуновка,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"Актаская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Актас,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"Александровская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Александровка,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при коммунальном государственном учреждении "Бескудукская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Бескудук,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Жукова, 26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"Ивано-Петровская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Ивано-Петровка,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Школьная,14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"Караагашская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Караагаш,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"Карагайская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"Балбөбек"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"Мектепская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Мектеп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при коммунальном государственном учреждении "Орнекская основная школа Есильского района имени Есляма Зикибаева-известного поэта"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Орнек,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"Ягодка"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"Спасовская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Спасовка,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24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"Амангельдинская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"Солнышко"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"Булакская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Булак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"Волошинская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село Волошинка,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"Светлячок"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"Заградовская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Заградовка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"Ильинская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село Ильинка,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Закирова, 18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"Корнеевская гимназия"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Корнеевка,улица Мира, 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"Солнышко"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"Петровская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село Петровка,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Жаркова, 100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"Тарангульская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Тарангул, улица Школьная, 13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"Балдырған"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"Тауагашская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село Тауагаш,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"Айналайын"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"Чириковская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Чириковка,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Коваленко, 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Мини-центр" Балдырған"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"Явленская средняя школа № 1 имени Тимофея Позолотина – Героя Советского Союза"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Кизатова, 80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"Явленская средняя школа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Аягана Шажимбаева - кинорежисера"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 улица Коваленко, 71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"Теремок"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"Ясновская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село Ясновка,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39А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"Жулдуз"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"Узынкольская начальная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Узынколь, улица Мира, 27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"Балбобек"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"Суаткольская начальная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Суатколь, улица Центральная, 10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"Теремок"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"Сенжарская начальная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Сенжарка,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"Арман"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"Рождественская начальная школа" государственного учреждения "Отдел образования Жамбылского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Рождественка,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"Карлыгаш"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"Миролюбовская начальная школа" государственного учреждения "Отдел образования Жамбылского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Миролюбово,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"Макарьевская начальная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Макарьевка,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"Карлыгаш"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"Калиновская начальная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Калиновка,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18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"Балдаурен"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"Богдановская начальная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Богдановка,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"Солнышко"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"Чапаевская основная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Чапаевка,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Украинская, 32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"Балдаурен"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"Сабитовская основная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село Сабит,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Муканова, 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"Орманская основная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село Орталык,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"Каракамысская основная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Каракамыс, улица Абылайхана, 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"Жанбопе"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"Кайранкольская основная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село Новое,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"Бобек"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"Бауманская основная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Бауманское, улица Школьная, 14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"Балауса"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"Амангельдинская основная школа" государственного учреждения "Отдел образования Жамбылского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Амангельды, улица Мектеп, 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"Балбобек"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"Айтуарская основная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село Айтуар,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"Есперлинская основная школа" государственного учреждения "Отдел образования Жамбылского района" акимата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село Есперли,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"Кировская основная школа" государственного учреждения "Отдел образования Жамбылского района" акимата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селоица Баймагамбета Изтолина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"Айналайын"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"Петровская основная школа" государственного учреждения "Отдел образования Жамбылского района" акимата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Петровка, улица Октябрьская, 25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"Балдаурен"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"Ульговская основная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село Ульго,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Евгения Шайкина, 20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"Акбота"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"Украинская средняя школа" государственного учреждения "Отдел образования Жамбылского района" акимата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Украинское, улица Конституции, 8а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"Троицкая средняя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Троицкое, улица Центральная, 47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"Балдаурен"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"Средняя школа имени Мусрепова"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село Жанажол,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Есеней Естемистова, 14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Мини-центр "Жулдуз"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"Пресноредутская средняя школа" государственного учреждения "Отдел образования Жамбылского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Преснорядуть, улица Школьная, 18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"Озерная средняя 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село Озерное,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"Молдир"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"Новорыбинская средняя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Новорыбинка,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Береговая, 27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"Карлыгаш"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"Мирненская средняя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село Мирное,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"Майбалыкская средняя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Майбалык, улица Уалиханова, 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"Акбота"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"Кладбинская средняя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Кладбинка, улица Мира, 42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"Айналайын"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"Кайранкольская средняя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Кайранколь, улица Гагарина, 14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"Бобек"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"Казанская средняя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село Казанка,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"Бастау"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"Железенская средняя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Железное, улица Мира, 29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"Жамбылская средняя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село Жамбыл,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"Айналайын"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"Екатериновская средняя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Екатериновка,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"Солнышко"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"Буденовская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Буденное,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"Болашак"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"Архангельская средняя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Архангелка,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"Балбобек"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"Айымжанская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Айымжан,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"Балдырган" при коммунальном государственном учреждении "Баянская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Баян, улица Шагырай, 34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"Балдаурен"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"Благовещенская средняя школа № 2" государственного учреждения "Отдел образования Жамбылского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Благовещенка, улица Мира, 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"Достык"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"Благовещенская средняя школа № 1" государственного учреждения "Отдел образования Жамбылского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Благовещенка, улица Мира, 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"Айнагуль"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"Средняя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Муканова" государственного учреждения "Отдел образования Жамбылского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Святодуховка,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"Архангельская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"Асановская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"Бескольская средняя школа-гимназия"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Гагарина, 12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"Еркежан" при коммунальном государственном учреждении "Бескольская средняя школа №2"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село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Спортивная, 13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"Школа- лицей "Парасат"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село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"Бугровская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"Боголюбовская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"Беловская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области,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"Вагулинская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"Водопроводная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области,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"Красноярская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"Кондратовская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"Налобинская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"Озерная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коммунального государственного учреждения "Пеньковская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"Пресновская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области,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"Петерфельдская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"Рассветская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"Совхозная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"Сивковская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"Соколовская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"Шаховская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Якорь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"Березовская основная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"Вознесенская основная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"Глубоковская основная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"Долматовская основная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"Дубровинская основная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"Желяковская основная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"Кустовская основная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"Надеждинская основная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"Новоалександровская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"Приишимская основная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"Чапаевская основная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"Барневская начальная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"Метлишинская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"Ольшанская начальная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"Плоская начальная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коммунальном государственном учреждении "Сумская начальная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"Балапан"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19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Государственноекоммунальное казенное предприятие "Ясли-сад "Ак бота" государственного учреждения "Кызылжарский районный отдел образования" акимата Кызылжарского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Петерфельд,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казенное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"Ясли-сад "Ажар"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"Кызылжарский районный отдел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Кызылжарского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Новоникольское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"Асель" акимата Кызылжарского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Пеньково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"Мирас" государственного учреждения "Кызылжарский районный отдел образования" акимата Кызылжарского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"Краснознамеская средняя школа Мамлютского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"Еркетай"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"Бексеитская средняя школа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12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"Бұлақ"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"Калугинская неполная средняя школа Мамлютского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Калугино,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35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"Ромашка"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"Искровская неполная средняя школа Мамлютского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Искра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"Покровская средняя школа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Покровка, улица Мира, 61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"Солнышко" при коммунальном государственном учреждении "Беловская начальная школа"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село Беловка,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"Карлыгаш"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"Кызласкерская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имени Скачкова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"Балдырган"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"Михайловская средняя школа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Михайловка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"Новодубровинская начальная школа"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"Балбөбек"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"Андреевская средняя школа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"Айналайын"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"Афонькинская средняя школа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"Арай"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"Новомихайловская средняя школа Мамлютского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Новомихайловка,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29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"Бөбек"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"Дубровинская средняя школа имени Гуденко Мамлютского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Гуденко, 52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"Мамлютская казахская школа-интернат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Скачкова, 82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"Айбобек"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"Воскресеновская средняя школа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"Куаныш"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"Ленинская средняя школа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Ленино,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16 квартира 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"Балбөбек"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"Бостандыкская средняя школа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"Становская начальная школа"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Становое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"Жұлдыз"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учреждение "Минкесерская средняя школа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Минкесер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казеное коммунальное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"Ак 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Мамлютского района Министерства образования и науки Республики Казахстан"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Беловский, 18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"Леденевская средняя школа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Леденево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Мини-центр "Жұлдыз" при коммунальном государственном учреждении "Андреевская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Школьная,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"Айгерім"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"Березовская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Березовка, улица Школьная, 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"Дюймовочка"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"Бирликская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улица Ленина, 20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"Белочка"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"Возвышенская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 улица Школьная,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"Алтын дән"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"Володарская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Володарское,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"Бүлдіршін"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"Гаршинская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Гаршино, улица Школьная, 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"Вишенка"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"Дружбинская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Дружба, улица Кооперативная, 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"Улыбка"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"Калиновская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Рузаевка, улица Рузаева,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"Бәйшешек"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"Ковыленская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Ковыльное,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"Айкүміс"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"Кокалажарская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Кокалажар,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Чеботарева, 27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"Айгөлек"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"Ломоносовская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Ломоносовка,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"Қызыл жар"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"Новоишимская казахская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Абылай-хана, 24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"Мерей"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"Новоишимская средняя школа № 1"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"Аяжан"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"Новоишимская средняя школа № 2"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Заслонова, 10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"Балдәурен"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"Новосельская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Новоселовка,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"Алтын бесік"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"Пескинская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Пески, улица Школьная, 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"Айгөлек"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"Привольная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Привольное,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"Аққу"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"Приишимская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Разгульное,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10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"Ақ қайың"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"Раисовская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Семена Голопятова, 1 Б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"Рузаевская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Рузаевка, улица Каримова, 150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"Еркетай"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"Салкынкольская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Салкынколь,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"Шырай"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"Сарыбулкская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"Сымбат"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"Сокологоровская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Сокологоровка,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Новоселова,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"Жұлдызай"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"Ставропольская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Ставрополка,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202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"Айсұлу"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 "Средняя школа Токсан б"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12 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"Айым"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 "Тахтабродская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Тахтаброд, улица Садовая, 42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"Урожайная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Урожайное, улица Украинская, 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"Қарлығаш"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 "Целинная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Целинное,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"Бәйтерек"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 "Червонная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Червонное,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"Балдырған"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 "Чистопольская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Чистополье,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Сакко и Ванцетти, 19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"Балдәурен"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 "Шоптыкольская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Шоптыколь,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"Балбөбек"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"Шукыркольская средняя школа имени Айкына Нуркатова"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Шукырколь,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1Б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"Мерей"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 "Ялтинская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Ялты,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"Бөбек"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 "Боровская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Чернозубовка, улица Мира,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"Айгөлек"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"Ефимовская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Ефимовка, улица Кооперативная,1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"Еркежан"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 "Жаманшубарская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15 лет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"Балдырған"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 "Женысская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Мукур, улица Джамбула, 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"Бүлдіршін"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"Кырымбетская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Кырымбет,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Отызбаева, 48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"Ертегі"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"Литвиновская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Литвиновка,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24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"Қайнар"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"Сарыадырская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Сарыадыр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"Старобельская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Старобелка,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"Балауса"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"Чернобаевская основная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Чернобаевка,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"Ертегі"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"Жанасуская начальная школа имени Еркина Ауельбекова"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Жанасу, улица Школьная, 7 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"Арай" при коммунальном государственном учреждении "Карагашская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Карагаш, улица Школьная, 5/1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"Айсұлу"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"Рухловская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Рухловка,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"Балақай"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"Токтинская начальная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Токты, улица Степная, 20/3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Тайынша"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Карла Маркса,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Тайынша" акиматаТайыншинского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Советская,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"Алаботинская средняя школа" акимата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"Амандыкская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"Большеизюмовская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Большой Изюм,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"Горьковская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Горькое, улица 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"Драгомировская средняя школа" акиматаТайыншинского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Драгомировка,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"Донецкая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Донецкое, улица Почтовая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"Ильичевская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Ильич,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Карла Маркса,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6, квартира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Ильчевка, улица Бескарагай,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"Келлеровская средняя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Героя Советского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Ивана Мехайлович Бережного" акимата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Келлеровка,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"Кировская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Красная Поляна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"Карагашская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"Краснокиевская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Краснокиевка,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"Леонидовская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Леонидовка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"Летовочная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Мини-центр при государственном учреждении "Мироновская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Мироновка,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"Макашевская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Макашевка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"Новогречановская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Новогречановка,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"Озерная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Озерная, улица Садовая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"Подольская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"Петровская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"Тендыкская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Тендык, улица Абая,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"Тихоокеанская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"Севастопольская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Шункырколь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"Чермошнянская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Чермошнянка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"Чкаловская средняя школа №1"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Чкалово, улица Жамбыла, 40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"Чкаловская средняя школа № 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Чкалово, улица Жамбыла, 40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"Яснополянская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Ясная Поляна,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Куйбышева,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"Аймакская основная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"Дашкониколаевская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Дашко-Николаевка,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"Константиновская осноная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Константиновка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"Краснодольская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Краснодольское,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"Краснокаменская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Краснокаменка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"Калиновская основная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"Кантемировская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Кантемировское,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"Мадениетская основная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"Многоцветинская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Многоцветное,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"Новодворовская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Новодворовка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"Новоприреченская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Новоприречное,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"Обуховская осноная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"Подлесная основная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Подлесное, улица Школьная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"Рощинская основная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Рощинское,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"Талапская основная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Тайыншинскийрайон, село Талап,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"Любимовская основная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Любимовка, улица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"Агрономовская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Агроном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"Бахмутская 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Бахмут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"Зареченская 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"Ивангородская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Иван-Город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"Кременчугская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"Новоивановская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"Озерная 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"Целинная начальная школа" акиматаТайыншинского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Октября, 11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"Ясли-сад "Балдәурен"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Вавровского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"Қарлығаш"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"Айгөлек" акимата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Джамбула, 42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"Вишенка"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Мини-центр "Салтанат" при коммунальном государственном учреждении "Акжанская основная школа Тимирязевского района" государственного учреждения "Отдел образования Тимирязевского района Северо-Казахстанской области "акимата Тимирязевского района 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Акжан, улица Мира, 6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"Гульдер" при коммунальном государственном учреждении "Аксуатская средняя школа Тимирязевского района" государственного учреждения "Отдел образования Тимирязевского района Северо-Казахстанской области "акимата Тимирязевского района 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Аксуат, улица Гагарина,13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"Жулдыз" при коммунальноем государственном учреждении "Белоградовская средняя школа Тимирязевского района" государственного учреждения "Отдел образования Тимирязевского района Северо-Казахстанской области "акимата Тимирязевского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Белоградовка,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Ученическая, 2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"Болашак" при коммунальном государственном учреждении "Дзержинская основная школа Тимирязевского района" государственного учреждения "Отдел образования Тимирязевского района Северо-Казахстанской области "акимата Тимирязевского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Дзержинское,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16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при коммунальном государственном учреждении "Дмитриевская средняя школа Тимирязевского района" государственного учреждения "Отдел образования Тимирязевского района Северо-Казахстанской области "акимата Тимирязевского района 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Дмитриевка, улица Абая, 22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"Бобек" при коммунальном государственном учреждении "Докучаевская средняя школа Тимирязевского района" государственного учреждения "Отдел образования Тимирязевского района Северо-Казахстанской области "акимата Тимирязевского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Докучаево,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23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"Жаркенская средняя школа Тимирязевского района" государственного учреждения "Отдел образования Тимирязевского района Северо-Казахстанской области "акимата Тимирязевского района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Жаркен, улица Школьная, 30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"Назык" при коммунальном государственном учреждении "Интернациональная средняя школа Тимирязевского района" государственного учреждения "Отдел образования Тимирязевского района Северо-Казахстанской области "акимата Тимирязевского района 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Комсомольская, 14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при коммунальном государственном учреждении "Ишимская основная школа Тимирязевского района" государственного учреждения "Отдел образования Тимирязевского района Северо-Казахстанской области "акимата Тимирязевского района 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Ишимское, улица Целинная, 10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"Кайнар" при коммунальном государственном учреждении "Комсомольская средняя школа Тимирязевского района" государственного учреждения "Отдел образования Тимирязевского района Северо-Казахстанской области "акимата Тимирязевского района 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Комсомольская, 14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"Акбота" при коммунальном государственном учреждении "Ленинская средняя школа Тимирязевского района" государственного учреждения "Отдел образования Тимирязевского района Северо-Казахстанской области "акимата Тимирязевского района 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Ленинское, улица Лесная, 36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"Мичуринская средняя школа Тимирязевского района" государственного учреждения "Отдел образования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"акимата Тимирязевского района 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Мичурино,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Муканова, 17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"Гаухар"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"Москворецкая средняя школа Тимирязевского района" государственного учреждения "Отдел образования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"акимата Тимирязевского района 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16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"Еркемай"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"Сулы-станционая основная школа Тимирязевского района" государственного учреждения "Отдел образования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"акимата Тимирязевского района 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Суллы,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22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"Карлыгаш"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"Степная средняя школа Тимирязевского района" государственного учреждения "Отдел образования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"акимата Тимирязевского района 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Элеваторная, 5а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"Тан-Шолпан"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"Тимирязевская общеобразовательная школа - гимназия имени Сабита Муканова" государственного учреждения "Отдел образования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"акимата Тимирязевского района 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Букетова, 24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"Хмельницкая средняя школа Тимирязевского района" государственного учреждения "Отдел образования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"акимата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Комсомольская,12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"Акку"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"Целинная начальная школа Тимирязевского района" государственного учреждения "Отдел образования Тимирязевского района Северо-Казахстанской области "акимата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8/1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"Сулы-элеваторная основная школа Тимирязевского района" государственного учреждения "Отдел образования Тимирязевского района Северо-Казахстанской области "акимата Тимирязевского района 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Североморская, 36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"Радуга" акимата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"Еркемай" при коммунальном государственном учреждении "Тимирязевская казахская общеобразовательная школа-интернат Тимирязевского района Северо-Казахстанской области "государственного учреждения "Отдел образования Тимирязевского района Северо-Казахстанской области "акимата Тимирязевского района Северо-Казахстанской области"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Жумабаева,10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"Еркетай"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"Ельтайская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"Тельжанская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Тельжан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"Жаскайратская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"Гулдерай"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"Берекинская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Береке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"Жамбылская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"Кайратская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Кайрат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"Каратальская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Каратал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"Карлыгаш"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"Бидаикская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Бидаик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"Кобенсайская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Кобенсай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"Акку"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"Каратерекская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"Бүлдірішін"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"Чеховская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Акбулак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"Балбобек"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"Мортыкская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Мортук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"Айналайын"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"Шагирсайская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Кузексай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"Арай"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"Актуесайская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Актуесай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"Кишкенекольская средняя школа № 2"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"Еркетай"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"Ундурусская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Ундрус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"Озерновская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Тлеусай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"Балбулак"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Магжана Жумабаева"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Молодая Гвардия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"Ауэзовская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"Аккудукская средняя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"Еркетай"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"Карашиликская основная школа"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"Черниговская средняя школа"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"Балдаурен"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Маликова, 72/а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"Куншуак"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Кишкенеколь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Островского,18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"Арман"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"Акан-Баракская средняя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Акан-Барак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"Балдырган"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"Афанасьевская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"Балауса"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"Жанажолская средняя школа имени Малдыбаева"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Жанажол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"Айналайын"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"Казахская средняя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Малдыбаева, 11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"Балдаурен"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"Каратальская средняя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Каратал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"Айналайын"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"Кенесовская средняя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Кенес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"Жулдыз"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"Крещенская средняя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Крещенка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"Балбобек"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"Кривощековская средняя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Кривощеково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"Новопокровская средняя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"Балдәурен"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"Октябрьская средняя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Узынжар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"Балдәурен"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"Приишимская средняя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село Повозочное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"Балдырган"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"Семипольская средняя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село Семиполка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"Айналайын"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"Сухорабовская средняя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"средняя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М. Ахметбекова"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село Ибраево,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Ибраева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"Тамшы"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коммунальном государственном учреждении "школа-гимназия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академика Евгения Букетова"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"Аксуская основная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Аксу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"Бүлдіршін"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"Алкаагашская основная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Алка-агаш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"Балдаурен"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коммунальномгосударственном учреждении "Балуанская основная школа имени Саутбекова"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село Балуан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"Шапагат"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"Бирликская основная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Берлик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"Кобелек"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"Городецкая основная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Городецкое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"Еркетай"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"Енбекская начальная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Енбек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"Балбобек"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"Жалтырская основная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"Ақбота"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"Куприяновская основная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"Ұшқын"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"Ольгинская основная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"Кобелек"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"Астаганская основная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Астаган,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"Куанамын"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"Садовская основная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Садовка,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"Балбобек"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"Социальская основная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село Социал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"Ступинская основная школа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село Ступинка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"Еркетай"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"Мергенская основная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улица Мерген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"Арман"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"Белоградовская начальная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"Двойниковская начальная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Двойники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"Болашақ"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"Жанасуская начальная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Жанасу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"Жанаталапская начальная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Жанаталап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"Коктерекская начальная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Коктерек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"Балдырган" при коммунальном государственном учреждении "Лесхозная начальная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"Айголек"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"Минеевская начальная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село Миней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коммунальном государственном учреждении "Рясинская начальная школа района Шал акына"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село Рясинка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274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5"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195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– 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160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9"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10"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Горького, 164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Рыжова, 51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1-я Заречная, 59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– 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 Казахстана, 29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20 имени Жумабека Ташенова"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33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№ 23" государственного учреждения "Отдел образования города Петропавловска" акимата города Петропавловска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272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 – детский сад № 26"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Московская, 150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Кошукова, 17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учрежденим "Средняя школа № 42"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Лазутина, 212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43 имени Габита Мусрепова"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116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№44"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Караванная, 140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327Г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"Общеобразовательная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256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233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бота"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Победы, 14б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Көгершін"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Аягана Шажимбаева, 130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"Аленушка"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207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Московская, 38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"Алтын бесік"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Алтынсарина, 167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Радищева, 26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13а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Строительная, 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21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"Батыр"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Попова,44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Батыр Баяна, 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"Ласточка"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Жабаева, 278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"Малыш"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Украинская, 236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"Нұрбөбек"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Челюскина, 58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Хименко, 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"Росинка"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198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"Солнышко"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154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"Салтанат"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Брусиловского, 44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"Сселое"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114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"Снежинка"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Батыр Баяна, 224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50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"Балауса"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35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"Алпамыс"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Айыртауская, 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"Ивушка"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Пионерская, 34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Перечень организаций начального, основного среднего, общего среднего образования Северо-Казахстанской области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137"/>
        <w:gridCol w:w="2709"/>
        <w:gridCol w:w="4847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Куспек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"Аксеновская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"Альжанская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Альжан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"Антоновская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Арыкбалык,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43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"Бирлестыкская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Бирлестик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"Гусаковская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"Даукаринская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"Елецкая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"Заринская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Жумысшы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"Златогорская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Агынтай Батыра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"Имантауская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"Карасевская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"Каменнобродская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Каменный-Брод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"Кирилловская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"Кызыл-Аскерская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Кумтоккен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"Лавровская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"Лобановская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 Батыра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"Нижнебурлукская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Бурлук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"Новосветловская средняя школа" государственного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Новосветловка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"Рудная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казахская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средняя школа № 1"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школа-гимназия № 2"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"Сырымбетская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"Бурлукская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Бурлук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"Береславская неполная средняя школа", государственное учреждение "Отдел образования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Береславка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"Верхнебурлукская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Бурлук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"Всеволодовская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Всеволодовка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"Егинды-Агашская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Егинды-Агаш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"Каракамысская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Қаракамыс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"Комаровская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"Кутузовская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Кутузовка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"Оскеньская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Оскен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"Шукурлюкская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Шукурлюк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"Акан-Бурлукская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Никольско-Бурлукское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"Высоковская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Высокое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"Заринская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"Матвеевская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Матвеевка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"Наследниковская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17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"Никольская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"Орлиногорская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Орлиногорское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"Орловская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"Пышненская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Галицино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"Шолакозекская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"Сулыкольская начальная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"Акжаркынская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Акжаркын,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Первомайская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"Алкатерекская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Алкатерек,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Молдагуловой, 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"Ащигольская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Ащыколь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Бостандык,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"Горьковская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Гвардейская, 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"Дауитская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Дауит,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23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"Жанаселоьская средняя школа имени Кали Хадесова"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"Карашиликская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Карашилик,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"Кенащынская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Кенащы,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"Киевская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Киевское,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Молодежная, 28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"Кызылтуская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"Ленинградская средняя школа №1"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Ленинградское,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Зеленая, 29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"Ленинградская средняя школа №2"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Ленинградское,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26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5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"Талшыкская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Талшык,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16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"Ульгилинская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Ульгили,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10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"Уялинская средняя школа имени Смагула Садвакасова"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"Новосельская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Коммунизм,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"Тугуржапская начальная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Тугуржап,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Новая, 5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"Восходская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"Байтусская неполная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Аблайхана,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"Аралагашская средняя школа имени Каирбека Оразова"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"Астраханская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"Власовская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"Ивановская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"Киялинская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"Полтавская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"Рублевская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1"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70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3 с пришкольным интернатом с казахским языком обучения"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24а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"Советская средняя школа имени Уфы Мендыбаевича Ахмедсафина"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"Токушинская школа-гимназия"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"Чаглинская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"Черкасская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2"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"Дайындыкская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Дайындык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"Добровольская основная школа" Аккайынского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"Камышловская основная школа" Аккайынского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"Тюменская основная школа" Аккайынского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"Куйбышевская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Канжигалы,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"Кучковская начальная школа" Аккайынского районного отдела образования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Кучковка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"Коктерекская начальная школа" Аккайынского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"Безлесенская начальная школа" Аккайынского района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Безлесное,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№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"Степная основная школа" Аккайынского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Батыр Баяна" города Булаево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"Булаевская средняя школа № 2"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Буденного, 10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"Булаевская средняя школа № 3"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Маяковского, 16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"Булаевская средняя школа № 4"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Комарова, 16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"Медвежинская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Медвежка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"Возвышенская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Возвышенка,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"Молодогвардейская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Молодогвардейское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"Золотонивская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"Александровская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"Советская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"Майбалыкская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Майбалык,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"Таманская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"Сартомарская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Сарытомар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"Полтавская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Полтавка,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Тахира Мусаева, 25а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"Успенская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"Полудинская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Полудино,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"Фурмановская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"Конюховская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"Лебяжинская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"Карагугинская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Каракога,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"Надеждинская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Надежка,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Ново-Лесная,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Караганды, улица Школьная,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"Писаревская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"Узункольская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Узынколь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"Чистовская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"Пролетарская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"Бастомарская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"Хлеборобовская неполная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Хлебороб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"Красно-Казахстанская неполная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Куралай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"Енбекши-казахская неполная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Сулышок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"Беняшская неполная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Бинаш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"Чистянская неполная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Чистое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"Веселовская неполная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Веселовка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"Колосовская неполная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Новотроицкое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"Ганькинская неполная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Ганькино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"Дюсекенская неполная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Дюсеке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"Придорожная неполная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Придорожное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"Молодежная неполная средняя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"Еремеевская начальная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Еремеевка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"Пулеметовская начальная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"Ново-Бытовская начальная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Новый быт,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1, дом 10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"Гавринская начальная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Гаврино,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1, дом 10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"Куломзинская начальная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Куломзино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"Рощинская начальная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Рощино,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3, дом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"Образцовская начальная школа" района Магжана Жумабаева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Образец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"Амангельдинская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"Булакская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"Волошинская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Волошинка,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"Заградовская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Заградовка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"Ильинская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Ильинка,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Закирова, 18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"Корнеевская гимназия"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Корнеевка,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"Корнеевская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Корнеевка,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Аскара Игибаева"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Николаевка,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Жаркова, 100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Покровка,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Нагорная,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"Тарангульская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Тарангул,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"Тауагашская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Тауагаш,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"Чириковская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Чириковка,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Коваленко, 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"Явленская средняя школа № 1 имени Тимофея Позолотина – Героя Советского Союза"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Кизатова, 80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"Явленская средняя школа № 3 имени Аягана Шажимбаева - кинорежиссера"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Коваленко, 71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"Ясновская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Ясновка, улица Молодежная, 39А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"Алабинская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Алабие,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"Амангельдинская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село Енбек,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"Жаргайынская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Жаргайын,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Жумабаева, 23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"Леонидовская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Леонидовка,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Московская, 59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"Лузинская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Лузинка,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"Сарманская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Сарман, 32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"Советская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Советское,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"Стрельниковская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Стрельниковка,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"Тонкошуровская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"Черуновская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Черуновка,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"Актаская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Актас, улица Женис, 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"Александровская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Александровка,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"Бескудукская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Жукова, 26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"Горновская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село Горное,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Подгорная, 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"Ивано-Петровская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Ивано-Петровка, улица Школьная, 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"Караагашская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Караагаш,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 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"Карагайская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"Мектепская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Мектеп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"Орнекская основная школа Есильского района имени Есляма Зикибаева-известного поэта"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Орнек, улица Школьная, 13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при Есильском сельскохозяйственном колледже имени Жалела Кизатова"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Покровка,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Строительная, 49а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"Спасовская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Спасовка,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Интернациональная, 24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"Двинская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30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"Украинская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Украинское,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8/а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"Троицкая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Троицкое,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47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Мусрепова"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Жанажол,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Есеней Естемистова, 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"Пресноредутская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Преснорядуть,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Озерное,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"Новорыбинская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Новорыбинка,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Береговая, 27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"Мирненская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"Майбалыкская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Майбалык,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"Кладбинская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Кладбинка,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"Кайранкольская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Кайранколь,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"Железенская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"Екатериновская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Екатериновка,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"Буденовская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Буденное,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"Архангельская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Архангелка,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"Айымжанская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Айымжан,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"Баянская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Шагырай, 34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"Благовещенская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"Благовещенская средняя школа № 1"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Благовещенка,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Сабита Муканова"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Святодуховка,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"Пресновская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Шайкина, 29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"Пресновская средняя школа-гимназия имени Шухова"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Кошевого, 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"Узынкольская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Узынколь,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"Суаткольская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Суатколь,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"Сенжарская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Сенжарка,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"Рождественская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Рождественка,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"Миролюбовская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Миролюбово,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"Макарьевская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Макарьевка,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"Калиновская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Калиновка,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18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"Богдановская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Богдановка,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"Чапаевская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Чапаевка,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Украинская, 32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"Сабитовская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Сабит,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"Орманская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Орталык,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"Каракамысская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Каракамыс,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Абылайхан, 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"Кайранкольская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"Бауманская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Бауманское,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"Амангельдинская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"Айтуарская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Айтуар,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"Есперлинская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Есперли,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"Кировская основная школа"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Баймагамбета Изтолина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25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"Ульговская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Шайкина, 20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"Ельтайская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"Тельжанская средняя школа" акимата Уалихановского района Северо 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"Жамбылская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"Кишкенекольская средняя школа № 1"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"Кайратская средняя школа" акимата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"Бидаикская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Бидаик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"Кобенсайская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Кобенсай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"Каратерекская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"Чеховская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Акбулак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"Мортукская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Мортук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"Кишкенекольская казахская школа- гимназия"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"Черниговская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"Актуесайская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"Кишкенекольская средняя школа № 2" с пришкольным интернатом"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"Ундрусская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Ундрус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"Озерная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Тлеусай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Магжана Жумабаева"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Молодая Гвардия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"Ауэзовская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"Шагирсайская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Кузексай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"Карашиликская основная школа" акимата Уалихановского района Северо 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"Каратальская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"Берекинская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"Жаскайратская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"Аккудукская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"Бескольская средняя школа-гимназия"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село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"Бескольская средняя школа № 2"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Спортивная, 13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 лицей "Парасат"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"Водопроводная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"Красноярская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"Пеньковская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Совхозное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Сивково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"Долматовская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"Желяковская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"Кустовская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"Новоалександровская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"Вишневская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"Метлишинская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"Ольшанская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"Плоская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"Семипалатинская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Семиполатное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"Сумская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"Краснознамеская средняя школа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12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Покровка,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61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"Кызыласкерская средняя школа имени Скачкова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Михайловка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школа" Мамлютского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Андреевка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"Афонькинская средняя школа Мамлютского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"Новомихайловская средняя школа" Мамлютского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Новомихайловка,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29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3 имени Хасана Бектурганова" Мамлютского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Мусрепова, 49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Гуденко" Мамлютского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Дубровное,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52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казахская школа-интернат" Мамлютского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Скачкова, 82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средняя школа Мамлютского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11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 Мамлютского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Ленино, улица Школьная, дом 16 квартира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Мамлютского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Леденево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Мамлютского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Бостандык, улица Центральная, 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 Мамлютского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Минкесер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2" Мамлютского района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город Мамлютка, улица Шоссейная, 11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"Раздолинская начальная школа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Раздольное,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"Владимировская начальная школа"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Владимировка, улица Победы, 24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Искра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школа"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Беловка, улица Школьная, 11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"Новодубровинская начальная школа"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Новодубровное,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"Щучинская начальная школа"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школа"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Становое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"Новоандреевская начальная школа"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Новоандреевка,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"Степнинская начальная школа"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Степное,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Скачкова, 15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Мамлютского района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35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Андреевка,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"Березовская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Березовка,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"Буденновская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Буденное,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"Возвышенская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Возвышенка,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"Володарская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Володарское,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"Гаршинская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Гаршино,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"Дружбинская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Дружба,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Кооперативная,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"Калиновская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Рузаева,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"Ковыленская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Ковыльное, улица Школьная, 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"Кокалажарская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Кокалажар, улица Чеботарева, 27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"Ломоносовская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Ломоносовка, улица Комсомольская, 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"Нежинская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Мусрепова, село Нежинка, улица Школьная,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"Новоишимская казахская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Абылай-хана, 24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"Новоишимская средняя школа №1"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Мусрепова, село Новоишимское, улица Школьная,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"Новоишимская средняя школа №2"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Заслонова, 10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"Новосельская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"Пескинская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Пески, улица Школьная, 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"Привольная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Привольное, улица Школьная,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"Приишимская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Разгульное,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10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"Раисовская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Раисовка, улица Семена Голопятова, 1б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"Рузаевская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Рузаевка,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Каримова, 150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"Салкынкольская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Салкынколь, улица Школьная, 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"Сарыбулакская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Сарыбулак, улица Школьная,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"Сокологоровская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Мусрепова, село Сокологоровка, улица Новоселова,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"Ставропольская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Ставрополка, улица Школьная, 202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Токсан би"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Тоқсан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12 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"Тахтабродская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Тахтаброд,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42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"Урожайная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Урожайное, улица Украинская,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Целинное,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"Червонная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Червонное,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"Чистопольская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Чистополье,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Сакко и Ванцетти, 19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"Шоптыкольская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Шоптыколь,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"Шукыркольская средняя школа имени Айкына Нуркатова"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150440, Северо-Казахстанская область,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Шукырколь,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 Б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"Ялтинская средняя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Ялты, улица Советская, 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"Боровская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Чернозубовка,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"Ефимовская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Ефимовка, улица Кооперативная,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"Жаманшубарская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15 лет Казахстана, улица Школьная,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"Женысская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Мукур, улица Джамбула,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"Кырымбетская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Кырымбет,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Отызбаева, 48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"Литвиновская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Литвиновка, улица Советская, 24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"Сарыадырская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Сарыадыр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"Старобельская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Старобелка,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"Чернобаевская основная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Чернобаевка,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"Жанасуская начальная школа имени Еркина Ауельбекова"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Жанасу,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7А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"Карагашская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Карагаш,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5/1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"Рухловская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Рухловка, улица Центральная, 15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"Токтинская начальная школа"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Токты,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20/3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Тайынша, улица Конституции Казахстана, 201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улица Карла Маркса, 75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Советская,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 улица Коммунистическая, 55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"Алаботинская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Аккудук, улица Центральная, 35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Амандык, улица Школьная, 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"Большеизюмовская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Большой Изюм, улица Октябрьская, 88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"Вишневская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Вишневка, улица Школьная,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"Горьковская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Горькое, улица Пушкина, 11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"Драгомировская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Драгомировка, улица Школьная, 2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"Донецкая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Донецкое, улица Почтовая, 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"Зеленогайская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Зеленый Гай, улица Багинского, 28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Ильич, улица Карла Маркса, 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Ильчевка, улица Бескарагай, 2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"Келлеровская средняя школа имени Героя Советского Союза Ивана Мехайловича Бережного"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Келлеровка, улица Школьная, 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Кирово,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Пушкина, 74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Красная Поляна, улица Школьная, 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"Караагашская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Карагаш, улица Школьная, 31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"Краснокиевская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Краснокиевка, улица Ленина, 15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"Леонидовская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Леонидовка, улица Школьная, 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"Летовочная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Летовочное, улица Школьная, 25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"Мироновская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Многоцветное, улица Школьная, 2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"Макашевская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Макашевка, улица Рабочая, 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"Новогречановская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Новогречановка,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Озерная,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"Подольская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Подольское, улица Школьная, 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Петровка, улица Школьная, 10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Тендык, улица Абая, 3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"Тихоокеанская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Тихоокеанское, улица Кирова, 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"Севастопольская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Шункырколь, улица Школьная,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"Чермошнянская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Чермошнянка,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"Чкаловская средняя школа № 1"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Чкалово, улица Жамбыла, 40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"Чкаловская средняя школа № 2"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Жамбыла, 40а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Ясная Поляна,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Куйбышева, 43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"Дашкониколаевская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Дашко-Николаевка улица Школьная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Константиновка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"Краснодольская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Краснодольское, улица Школьная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"Краснокаменская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Краснокаменка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Калиновка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"Кантемировская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Кантемировское, улица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"Многоцветинская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Многоцветное, улица Школьная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"Новодворовская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Новодворовка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"Новоприреченская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Новоприречное, улица Школьная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"Обуховская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Обуховка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"Подлесная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Подлесное, улица Школьная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"Рощинская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Рощинское, улица Школьная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"Талапская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Талап, улица Мектеп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"Любимовская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Любимовка, улица Мира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"Агрономовская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Агроном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"Бахмутская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Бахмут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"Зареченская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Заречное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"Ивангородская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Иван-Город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"Кременчугская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Кременчуг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"Новоивановская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Новоивановка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Озерное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"Аймакская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"Аксуатская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Аксуат, улица Гагарина, 13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"Белоградовская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Белоградовка,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Ученическая, 2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"Дмитриевская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Дмитриевка,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22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"Докучаевская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Докучаево,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23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"Жаркенская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Жаркен,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30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"Интернациональная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Интернациональное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"Комсомольская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Комсомольское,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Комсомольская, 14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"Ленинская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Лесная, 36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"Мичуринская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Мичурино,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Муканова, 17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"Москворецкая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Москворецкое,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16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"Степная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Элеваторная, 5а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"Тимирязевская общеобразовательная школа - гимназия имени Сабита Муканова"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Букетова, 24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"Хмельницкая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Хмельницкое,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Комсомольская, 12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"Тимирязевская казахская общеобразовательная школа-интернат Тимирязевского района Северо-Казахстанской области"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Жумабаева,10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"Акжанская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6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"Дзержинская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Дзержинское,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16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"Ишимская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10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"Сулы-станционая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станция Сулы,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Школьная, 22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"Целинная начальная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8/1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"Сулы-элеваторная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Североморская, 36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"Акан-Баракская средняя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Акан-Барак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"Афанасьевская средняя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Афанасьевка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"Жанажолская средняя школа имени Малдыбаева"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Жанажол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Малдыбаева, 11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Каратал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"Кенесовская средняя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Кенес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"Крещенская средняя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Крещенка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"Кривощековская средняя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Кривощеково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средняя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Новопокровка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"Октябрьская средняя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"Приишимская средняя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"Семипольская средняя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"Сухорабовская средняя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Героя Социалистического Труда Есима Шайкина"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Муканова, 34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Ахметбекова"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Ибраево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академика Евгения Букетова"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25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"Аксуская основная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Аксу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"Алкаагашская основная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Алкаагаш, улица Мукана Бексейтулы,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"Балуанская основная школа имени Саутбекова"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-Казахстанская область, район Шал акына, село Балуан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"Бирликская основная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Бирлик, улица Школьная,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"Городецкая основная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-Казахстанская область, район Шал акына, село Городецкое,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Центральная, 28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"Енбекская начальная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"Жалтырская основная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"Куприяновская основная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"Ольгинская основная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Ольгинка,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"Астаганская основная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Остаган, улица Школьная, 1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"Садовская основная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Жабаева, 18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"Белоградовская начальная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Западная, 2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"Двойниковская начальная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Двойники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"Жанасуская начальная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"Жанаталапская начальная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"Коктерекская начальная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"Лесхозная начальная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Ровное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"Минеевская начальная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Меней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"Мергенская основная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Мерген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"Рясинская начальная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"Социальская основная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Северо-Казахстанская область, район Шал акына, село Социал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"Ступинская основная школа района Шал акына"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Интернациональна, 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274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195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 имени Кожабергена жырау"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42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160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10 мени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Горького, 164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"БЭСТ"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Жумабаева, 97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Рыжова, 51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1-ая Заречная,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14 имени Юрия Гагарина"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Калюжная, 22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"Неполная средняя школа № 16"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Студенческая,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 Казахстан, 29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"аль-Фараби"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Ярослава Гашека, 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№ 19"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 Кирпичная, 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20 имени Жумабека Ташенова"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33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Токсан би, 94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№ 22"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Индустриальный, 31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272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Северная, 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"Школа-детский сад № 26"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Московская, 170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"Неполная средняя школа № 31"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Пугачева, 129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Кошукова, 17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"Первая 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 Казакстан, 22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40 имени Карбышева"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Петров, 44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"Первый городской общеобразовательный лицей"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100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№ 42"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Лазутина, 212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43 имени Габита Мусрепова"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116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Караванная, 140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"Городская классическая гимназия имени Сафуана Шаймерденова"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Букетова, 35 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327 "б"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"Дарын"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Алма-Атинская, 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школа-лицей при Петропавловском гуманитарном колледже имени Магжана Жумабаева"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Панфилова, 256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инновационная школа № 1 имени Айтхожина"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Васильева, 44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 Северо-Казахстанской области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3428"/>
        <w:gridCol w:w="2698"/>
        <w:gridCol w:w="5487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учреждения на официальном языке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"Агротехнический колледж село Саумалколь Айыртауского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"Машиностроительный колледж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Студенческая, 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"Северо-Казахстанский профессионально – педагогический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Студенческая, 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гуманитарный колледж имени Магжана Жумабаева"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образования "Петропавловский колледж железнодорожного транспорта"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Медведева, 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"Петропавловский профессиональный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3 Кирпичный проезд, дом 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"Тимирязевский агротехнический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село Тимирязево, улица Комсомольская, 19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Боголюбово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Хана, 2 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"Северо-Казахстанский медицинский колледж"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Шухова, 42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"Есильский сельскохозяйственный колледж имени Жалела Кизатова"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Строительная, 49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Ленинградское, улица Кенесары, 86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"Аграрный колледж Аккайынского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Киялы, улица Учебная, 15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сферы обслуживания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Каттая Кеншинбаева, 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86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"Рузаевский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Каримова, 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Казахстан, 261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"Уалихановский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Джамбула, 140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профессиональной подготовки и сервиса"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Строительная, 36 б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"Петропавловский строительно-экономический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262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искусств-специализированная школа-интернат для одаренных детей музыкальноэстетического профиля"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81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с 9 часов до 18 часов, обед с 13 часов до 14 часов, кроме выходных и праздничных дней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