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8b0e" w14:textId="8a18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тендер или аукцион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мая 2016 года № 187. Зарегистрировано Департаментом юстиции Северо-Казахстанской области 29 июня 2016 года № 3801. Утратило силу постановлением акимата Северо-Казахстанской области от 12 апреля 2019 года № 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№ 291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участков недр, содержащих общераспространенные полезные ископаемые, подлежащих выставлению на тендер или аукцион.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 (опубликован 22 апреля 2011 года в газете "Северный Казахстан", зарегистрирован в Реестре государственной регистрации нормативных правовых актов под № 1775).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индустриально-инновационного развития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27 мая 2016 № 187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общераспространенные полезные ископаемые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подлежащих выставлению на тендер или аукцион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Северо-Казахстанской области от 01.08.2017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192"/>
        <w:gridCol w:w="1356"/>
        <w:gridCol w:w="591"/>
        <w:gridCol w:w="3662"/>
        <w:gridCol w:w="3662"/>
        <w:gridCol w:w="756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участка недр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Гравийно-песчаная смесь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Бирликское (часть)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(диорит)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Конырсуйское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(гранит)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Старосухотинское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(естественный щебень)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Заветы Ильича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Комаровское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53°23'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68°08'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Аканское-Бурлукское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52°45'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Кузбасское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53°58'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II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71°58'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53°35'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54°45'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55°02'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54°35'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67°8'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Ленина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III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Кирова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Ильича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 глина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71°57'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Бокбасарское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66°45'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Ломоносовское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52°36'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Коммуна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67°05'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песок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(Блок С1)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(гранит)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фланг Золоторунного месторождения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53º32’03,9"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53º32’14,3"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53º31’55,9"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53º31’47,6"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53º31’50,8"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70º37’53,7"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70º38’52,3"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70º38’59,3"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70º38’21,5"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70º38’03,9"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фланг Золоторунного месторождения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53º31’01,5"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53º31’11,4"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53º30’38,1"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53º30’23,0"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53º30’36,5"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70º39’47,3"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70º40’24,0"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70º41’13,8"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70º40’51,7"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70º40’07,5"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54°05'45,4''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54°05'45,4''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54°05'29,1''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54°05'29,2''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67°37'10,3''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67°37'27,0''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67°37'26,5''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67°37'10,2''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Старопесковское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53°13'32,8''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53°13'32,1''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53°13'21,9''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66°53'01,3''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66°53'34,0''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66°53'29,5''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66°53'06,3''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53°01'51,7''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53°02'01,2''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53°02'34,1''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53°02'24,5''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66°40'07,9''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66°39'46,7''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66°40'52,8''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9"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Облицовочный камень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Урожайное-1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53°12'20,9''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53°12'24,2''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53°12'31,9''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53°12'26,1''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53°12'24,5''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53°12'20,9''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53°12'27,0''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68º18’36,8"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68º18’38,9"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68º18’44,7"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68º18’46,7"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68º18’42,2"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53°13'11,0''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53°13'14,6''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53°13'15,5''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53°13'20,7''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53°13'23,5''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53°13'20,8''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53°13'19,2''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53°13'14,4''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53°13'08,2''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53°13'10,0''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53°13'16,5''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68º22’54,8"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68º22’56,2"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68º22’54,4"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68º22’09,9"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68º22’06,0"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68º22’07,7"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68º22’12,1"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68º22’12,1"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68º22’09,5"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68º22’56,3"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68º22’04,5"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песок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53°53'22,5''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53°53'22,3''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53°53'09,6''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53°53'06,5''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53°53'13''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69º26’42,3"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69º26’59,7"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69º27’00,1"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69º26’52,4"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69º26’42,6"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69º26’55"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песок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52°43'00,2''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52°42'10,0''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52°40'32,4''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52°41'35,9''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73º33’10,7"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73º35’14,3"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73º31’12,6"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73º29’34,8"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Даутское-2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(северо-восточный участок)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53°33'44,2''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53°33'47,2''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53°33'25,5''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53°33'23,0''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53°33'35,0''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71º43’14,1"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71º43’43,2"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71º43’50,2"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71º43’20,0"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71º43’32,0"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 (дресва)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53°28'18,2''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53°28'09,3''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53°28'09,1''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68º23’04"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68º23’03,5"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68º22’26,3"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54°41'50,76''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54°41'46,04''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54°42'20,45''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54°42'28,13''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54°42'33,56''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54°42'25,33''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68°59'29,25''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68°59'36,80''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69°00'23,22''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69°00'37,64''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69°00'30,22''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69°00'18,27''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озера Белое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54°56'20,2''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54°56'17,8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69°13'42,7''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69°13'43,2''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