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cc8" w14:textId="026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2016 года № 182. Зарегистрировано Департаментом юстиции Северо-Казахстанской области 29 июня 2016 года № 3800. Утратило силу постановлением акимата Северо-Казахстанской области от 5 декабря 2018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11 декабря 2015 года № 483 (опубликовано 09 февраля 2016 года в газете "Северный Казахстан", зарегистрировано в Реестре государственной регистрации нормативных правовых актов за № 3556).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государственное учреждение "Управление координации занятости и социальных программ Северо-Казахстанской области".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мая 2016 года № 182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"Назначение жилищной помощи" (далее - регламент) разработан в соответствии со стандартом государственной услуги "Назначение жилищной помощи"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"Назначение жилищной помощи" (далее – государственная услуга) оказывается местными исполнительными органами районов и города областного значения (далее – услугодатель),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лицам (далее – услугополучатель).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1-1 в соответствии с постановлением акимата Северо-Казахстанской области от 25.01.2017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уведомление о назначении жилищной помощи (далее - уведомление) либо мотивированный ответ об отказе в оказании государственной услуги в случаях и по основаниям, предусмотренным пунктом 9 настоящего регламента государственной услуги.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Северо-Казахстанской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заявления по форме согласно приложению 1 к стандарту либо запрос в форме электронного документа, удостоверенный ЭЦП услугополучателя.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копия договора на оказание услуг связи;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 услугополучателя, о зарегистрированных правах на жилище, адресная справка, справка услугополучателя о доходах получаемых социальными выплатами, от предпринимательской и других видов деятельности, в виде алиментов на детей и других иждивенцев, документ подтверждающий статус безработного гражданина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услугополучателю выдается: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расписка о приеме соответствующих документов;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Государственной корпорацией или через портал, осуществляет их регистрацию, либо делает отметку о получении документов в реестре передаваемых документов (при обращении к услугодателю через Государственную корпорацию), заносит персональные данные услугополучателя в автоматизированную информационную систему в форме электронного документа,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 - 20 (двадцать) минут.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2 (два) часа;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 - 1 (один) календарный день;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7 (семь) календарных дней);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ответственному исполнителю услугодателя для выдачи услугополучателю - 1 (один) календарный день;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направляет результат оказания государственной услуги в Государственную корпорацию или в "личный кабинет" услугополучателя в форме электронного документа, подписанного ЭЦП руководителя услугодателя - 15 (пятнадцать) минут.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Северо-Казахстанской области от 25.01.2017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либо отметка о получении документов в реестре передаваемых документов;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направленный в Государственную корпорацию или в "личный кабинет" услугополучателя результат оказания государственной услуги.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документов из Государственной корпорации либо запроса в форме электронного документа, регистрирует документы – 20 (двадцать) минут.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и наложения соответствующей визы – 2 (два) часа;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соответствующую визу и передает документы ответственному исполнителю услугодателя - 1 (один) календарный день;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 – 7 (семь) календарных дней;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 - 1 (один) календарный день;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направляется результат оказания государственной услуги в Государственную корпорацию или в "личный кабинет" услугополучателя в форме электронного документа - 15 (пятнадцать) минут.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Северо-Казахстанской области от 25.01.2017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1414, 8 800 080 7777;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заявлений и полноту представленных документов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сотрудник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соответствующих документов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Государственной корпорации подготавливает документы и направляет их услугодателю через курьерскую или иную уполномоченную на это связь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осуществляет прием документов из Государственной корпорации, регистрирует документы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и наложения соответствующей визы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документами, определяет ответственного исполнителя, налагает соответствующую визу и передает документы ответственному исполнителю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направляется результат оказания государственной услуги в Государственную корпорацию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Северо-Казахстанской области от 26.10.2016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Северо-Казахстанской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"электронное правительство"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регистрации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9-1 в соответствии с постановлением акимата Северо-Казахстанской области от 10.10.2017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акимата Северо-Казахстанской области от 26.10.2016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Северо-Казахстанской области от 25.01.2017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жилищной помощи"</w:t>
            </w:r>
          </w:p>
        </w:tc>
      </w:tr>
    </w:tbl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услугодателей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662"/>
        <w:gridCol w:w="4548"/>
        <w:gridCol w:w="456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6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Северо-Казахстанской области"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(715)33-2-13-62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района Магжана Жумабаева Северо-Казахстанской области"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(715)31-2-19-22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района имени Габита Мусрепова Северо-Казахстанской области"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(715)35-2-24-17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Тайыншинского района Северо-Казахстанской области"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(715)36-2-10-22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Петропавловска"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(715)2-53-07-84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Государственную корпорацию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Северо-Казахстанской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жилищной помощи"</w:t>
            </w:r>
          </w:p>
        </w:tc>
      </w:tr>
    </w:tbl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портал 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Северо-Казахстанской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