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949" w14:textId="891c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мая 2016 года № 186. Зарегистрировано Департаментом юстиции Северо-Казахстанской области 29 июня 2016 года № 3798.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потребления коммунальных услуг по теплоснабжению для потребителей, не имеющих приборов учета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2016 года № 186 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Северо-Казахстанской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08.11.2024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"Саумалкөл жылу"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"Есиль Теплоресурс"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девять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семь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 2014"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поселок Булаевская нефтеперекачивающая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"Булаев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шесть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"Кызылжар-ЖКХ"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две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Солтүстік"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Нежинка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пять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"Теплосервис-2030"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"Ертай-К"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ЖылуСервис"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"Сергеевка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шестьдесят пять тысячных)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