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69cc" w14:textId="f7e6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мая 2016 года № 153. Зарегистрировано Департаментом юстиции Северо-Казахстанской области 13 июня 2016 года № 3776. Утратило силу постановлением акимата Северо-Казахстанской области от 5 апреля 2019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12 мая 2016 года № 153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 организаций в сфере агропромышленного комплекса"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"Аккредитация заготовительных организаций в сфере агропромышленного комплекса" разработан в соответствии со стандартом государственной услуги "Аккредитация заготовительных организаций в сфере агропромышленного комплекса",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за № 12439). Государственная услуга "Аккредитация заготовительных организаций в сфере агропромышленного комплекса" (далее – государственная услуга), оказывается местным исполнительным органом Северо-Казахстанской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оказание государственной услуги осуществляется через канцелярию услугодателя.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местных исполнительных органов (акиматов) областей, городов республиканского значения, столицы.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размещение перечня заготовительных организаций в сфере агропромышленного комплекса на интернет-ресурсе услугодателя.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юридическим лицам (далее – услугополучатель).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заявления на аккредитацию заготовительных организаций в сфере агропромышленного комплекса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его копии о регистрации в канцелярии с указанием даты и времени приема.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заявление, передает его руководителю услугодателя – 30 (тридцать) минут;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резолюцию, передает заявление руководителю структурного подразделения – 2 (два) часа;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структурного подразделения услугодателя – 30 (тридцать) минут;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услугодателя проверяет полноту содержащихся в заявлении сведений, осуществляет постановку заготовительной организации на учет путем включения в перечень заготовительных организаций в сфере агропромышленного комплекса, обеспечивает размещение указанного перечня на интернет-ресурсе местных исполнительных органов (акиматов) областей, городов республиканского значения, столицы – 2 (два) рабочих дня.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в перечень заготовительных организаций в сфере агропромышленного комплекса и его размещение на интернет-ресурсе местных исполнительных органов (акиматов) областей, городов республиканского значения, столицы.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задействованы работники услугодателя: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заявку, передает ее руководителю услугодателя – 30 (тридцать) минут;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соответствующую резолюцию, передает заявление руководителю структурного подразделения – 2 (два) часа;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структурного подразделения услугодателя – 30 (тридцать) минут;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услугодателя проверяет полноту содержащихся в заявлении сведений, осуществляет постановку заготовительной организации на учет путем включения в перечень заготовительных организаций в сфере агропромышленного комплекса, обеспечивает размещение указанного перечня на интернет-ресурсе местных исполнительных органов (акиматов) областей, городов республиканского значения, столицы – 2 (два) рабочих дня.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Государственную корпорацию "Правительство для граждан" не оказывается, использование информационных систем в процессе оказания государственной услуги не предусмотрено.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заготовительных организаций в сфере агропромышленного комплекса"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Северо-Казахстанской области от 10.01.2019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031"/>
        <w:gridCol w:w="1245"/>
        <w:gridCol w:w="9734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Северо-Казахстанской области"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57В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– с понедельника по пятницу включительно с 8.00, 8.30, 9.00 до 18.00, 18.30, 19.00 часов, с перерывом на обед с 13.00 до 14.00, 14.30 часов, кроме выходных и праздничных дней, согласно трудовому законодательству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"Аккредитация заготовительных организаций в сфере агропромышленного комплекса"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аккредитацию заготовительных организаций в сфере агропромышленного комплекса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_______________________________________________________________________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управления сельского хозяйства Акиматов областей, городов республиканского значения, столицы)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произвести аккредитацию _______________________________________________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(Бизнес - идентификационный номер, номер и дата государственной регистрации/перерегистрации юридического лица)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местонахождения)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_________________________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            Фамилия, имя, отчество (при его наличии)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 __ " ______________ 20 __ года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(при наличии)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"Аккредитация заготовительных организаций в сфере агропромышленного комплекса"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5913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