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945" w14:textId="754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2016 года № 88. Зарегистрировано Департаментом юстиции Северо-Казахстанской области 29 апреля 2016 года № 3731.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28 марта 2016 года № 88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регламент государственной услуги) разработан в соответствии со стандартом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12417), оказывается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 (далее – Приказ).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соответствующих документов (далее - пакета документов).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 при обращении услугополучателя к услугодателю: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в целях оказания государственной услуги для перевода в другую организацию образования при обращении услугополучателя к услугодателю: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(в произвольной форме);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в целях оказания государственной услуги для восстановления при обращении услугополучателя к услугодателю: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восстановлении (в произвольной форме);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справка, выдаваемая лицам, не завершившим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Реестре государственной регистрации нормативных правовых актов за № 5717).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на платной основе, отчисленных в течение семестра за неоплату обучения, документ о погашении задолженности по оплате.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 и передает руководителю услугодателя-15 (пятнадцать)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перечнем документов, определяет ответственного исполнителя услугодателя, налагает соответствующую визу и передает ответственному исполнителю услугодателя - 3 (три) часа;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перечень документов услугополучателя, подготавливает проект Приказа, при переводе: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1 (одного) месяца, но не позже, чем за 5 (пять) дней до начала очередной экзаменационной сессии принимающей организации образования.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2 (двух) недель со дня его подачи;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отчисленных в течение семестра за неоплату обучения, в случае погашения задолженности: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4 (четырех) недель после дня отчисления при предъявлении документа о погашении задолженности по оплате, в течение 3 (трех)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передает проект Приказа руководителю услугодателя - 15 (пятнадцать) минут.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и передает сотруднику канцелярии услугодателя - 4 (четыре) часа;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Приказ услугополучателю - 15 (пятнадцать) минут.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сотрудником канцелярии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пакета документов, определение ответственного исполнителя и наложение резолюции;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полноты представленных документов в соответствие перечню, указанному в пункте 4 настоящего регламента и подготовка проекта Приказа;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Приказа услугополучателю.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 и передает руководителю услугодателя-15 (пятнадцать)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перечнем документов, определяет ответственного исполнителя услугодателя, налагает соответствующую визу и передает ответственному исполнителю услугодателя - 3 (три) часа;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перечень документов услугополучателя, подготавливает проект Приказа, при переводе: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1 (одного) месяца, но не позже, чем за 5 (пять) дней до начала очередной экзаменационной сессии принимающей организации образования.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2 (двух) недель со дня его подачи;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отчисленных в течение семестра за неоплату обучения, в случае погашения задолженности: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4 (четырех) недель после дня отчисления при предъявлении документа о погашении задолженности по оплате, в течение 3 (трех) рабочих дней.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передает проект Приказа руководителю услугодателя - 15 (пятнадцать) минут.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и передает сотруднику канцелярии услугодателя - 4 (четыре) часа;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Приказ услугополучателю - 15 (пятнадцать) минут.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(или) иные услугодатели, а также с использованием информационных систем не оказывается.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975"/>
        <w:gridCol w:w="2986"/>
        <w:gridCol w:w="4579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Студенческая, 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Лобанова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28 марта 2016 года № 88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 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справки лицам, не завершившим техническое и профессиональное, послесреднее образование" (далее – регламент государственной услуги) разработан в соответствии со стандартом государственной услуги "Выдача справки лицам, не завершившим техническое и профессиональное, послесреднее образование",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12417), оказывается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справка, выдаваемая лицам, не завершившим техническое и профессиональное, послесреднее образование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оказания государственной услуги: бумажная.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соответствующих документов (далее - пакет документов):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организации о предоставлении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 услугополучателя).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с указанием фамилии и инициалов лица, принявшего документы, с проставлением штампа, входящего номера и даты, передает руководителю услугодателя - 30 (тридцать) минут;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услугодателя-3 (три) часа;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Справки и передает руководителю услугодателя-2 (два) рабочих дня;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Справки и передает сотруднику канцелярии услугодателя - 4 (четыре) часа;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Справку услугополучателю -15 (пятнадцать) минут.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выдача расписки о приеме документов (сотрудник канцелярии услугодателя);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и наложение визы (руководитель услугодателя);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Справки (ответственный исполнитель услугодателя);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Справки (руководитель услугодателя);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услугополучателю (сотрудник канцелярии услугодателя).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с указанием фамилии и инициалов лица, принявшего документы, с проставлением штампа, входящего номера и даты, передает руководителю услугодателя - 30 (тридцать) минут;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услугодателя-3 (три) часа;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Справки и передает руководителю услугодателя-2 (два) рабочих дня;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Справки и передает сотруднику канцелярии услугодателя - 4 (четыре) часа;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Справку услугополучателю -15 (пятнадцать) минут. 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(или) иные услугодатели, а также с использованием информационных систем не оказывается.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</w:tbl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179"/>
        <w:gridCol w:w="2628"/>
        <w:gridCol w:w="5824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1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Студенческая, 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Шухова, 42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8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9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0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1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2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3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музыкально-эстетического профиля"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за исключением выходных и праздничных дней, согласно трудовому законодательству Республики Казахстан, с 9 часов до 18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 часов до 14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"Справка, выдаваемая лицам, не завершившим техническое и профессиональное, послесреднее образование"</w:t>
            </w:r>
          </w:p>
        </w:tc>
      </w:tr>
    </w:tbl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выдаваемая лицам, не завершившим техническое и профессиональное, послесреднее образование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гражданину (ке)________________________________________________________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том, что он (а) обучался (лась)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_____________ 20__ года по "___" 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 образования, местонахождение)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(специальность, 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время обучения гражданин (ка)_______________________________________________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при его наличии) изучил (а) следующие дисциплины (учебные предметы), сдал (а) зачеты и экзамены, получил (а) годовые (итоговые) оценки в соответствии с нижеследующим: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2770"/>
        <w:gridCol w:w="1038"/>
        <w:gridCol w:w="1038"/>
        <w:gridCol w:w="1038"/>
        <w:gridCol w:w="2672"/>
        <w:gridCol w:w="2672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видов учебной работы по учебному плану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(в часах)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учебных достижений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 обучающимся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(указать оценки цифрой и прописью)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(указать оценки цифрой и прописью)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Отчислен (а)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(причина отчисления, 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</w:t>
      </w:r>
    </w:p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 Дата выдачи "___" _________20__ года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"Справка, выдаваемая лицам, не завершившим техническое и профессиональное, послесреднее образование"</w:t>
            </w:r>
          </w:p>
        </w:tc>
      </w:tr>
    </w:tbl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учебного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студента __________________курса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группы_______________________________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полностью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профессионального, послесреднего образования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________________20____года.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"Справка, выдаваемая лицам,не завершившим техническое и профессиональное, послесреднее образование"</w:t>
            </w:r>
          </w:p>
        </w:tc>
      </w:tr>
    </w:tbl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