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ccad" w14:textId="2c4c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субсидируемых удобрений и норм субсидий на 1 тонну (килограмм, литр) удобрений, приобретенных у продавца удобрений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15 марта 2016 года № 80. Зарегистрировано Департаментом юстиции Северо-Казахстанской области 8 апреля 2016 года № 3697. Утратило силу постановлением акимата Северо-Казахстанской области от 10 мая 2017 года № 178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10.05.2017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удобрений (за исключением органических), утвержденных приказом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 в Государственном реестре нормативных правовых актов № 11223),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постановления акимата Северо-Казахстанской области от 27.10.2016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виды субсидируемых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субсидий на 1 тонну (килограмм, литр) удобрений, приобретенных у продавца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видов субсидируемых удобрений и норм субсидий на 1 тонну (килограмм, литр) удобрений, приобретенных у продавца удобрений" от 07 декабря 2015 года № 468 (опубликовано 28 декабря 2015 года в информационно-правовой системе "Әділет", зарегистрировано в Реестре государственной регистрации нормативных правовых актов № 3499).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марта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A.Мамытбеков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Северо-Казахстанской области от 15 марта 2016 года № 80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постановления акимата Северо-Казахстанской области от 27.10.2016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11195"/>
      </w:tblGrid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(N-10%:P2О5-46%)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(P2О5-19%)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и мука фосфоритные Чилисайского месторождения (P2О5-17%)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(К2О-42,2%; KCL-65%)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калия) (К2О-50%)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азот-содержащий "Суперфос-NS"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марки "Б" (P2О5-15%, К2О-2%)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Растворы микроэлментсодержащие питательные "Микроудобрения "МЭРС"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азотно-фосфорно-калийное минеральное удобрение (тукосмеси NPК)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обогащенный (P2О5-21,5%)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Liva Calcinit (нитрат кальция)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Cucumber 14-11-31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Special 18-18-18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Red 12-12-36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Yellow 13-40-13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Азот-фосфор-сера содержащее удобрение, марки А, Б, В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Азот-фосфор-калий-сера содержащее удобрение (NPКS – удобрение)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 (Россия, 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марки "Б" (N – не менее 46,2%)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 жидкие азотные (КАС) (N-27-33%) (Узбекистан)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 (Узбекистан)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(N-14%: P2О5-14%: К2О -23%)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 P2О5-15%: К2О -15%)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(N-16%: P2О5-16%: К2О -16%)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Селитра аммиачная (Россия , 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Моноаммонийфосфат специальный водорастворимый, марка А (N-12%, P2О5 - 61%)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Азотно-фосфорно-калийное удобрение (N-15%;P2О5-15%; К2О -15%)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Азотно-фосфорно-калийное удобрение (N-10%;P2О5-26%; К2О -26%)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Зерновой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Масличный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Картофельный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Рис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Универсальный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Калия (Krista SOP)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Магния (Krista MgS)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MAG (нитрат магния)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K Plus (нитрат калия)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MKP (монокалий фосфат)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D12 Хелат железа DTRA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Q40 Хелат железа EDDHA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Cu15 Хелат меди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Mn13 Хелат марганца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Zn15 Хелат цинка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Tenso Coctail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APN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ABC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Liva Brassitrel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Bortrac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Верхнекамская марки А, Б, В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Super K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BioStart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Phoskraft MKP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Curamin Foliar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Aminostim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Sprayfert 312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Algamina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Agrumax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Phomazin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Hordisan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Thiokraft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Vigilax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Fulvimax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Phoskraft Mn-Zn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Bioenergy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Nitrokal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Фосфор-калий содержащее удобрение (PK-удобрение)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Фосфор-сера содержащее удобрение (PS-удобрение)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Фосфор-калий-сера содержащее удобрение (PKS-удобрение)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 жидкие азотные (КАС) (N-27-33%)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Органо-минеральное удобрение Биостим марки "Старт"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Органо-минеральное удобрение Биостим марки "Универсал"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Органо-минеральное удобрение Биостим марки "Рост"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Органо-минеральное удобрение Биостим марки "Зерновой"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Органо-минеральное удобрение Биостим марки "Масличный"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Контролфит РК (Controlphyt PK) (Испания)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Текнокель амино бор (Technokel Amino B) (Испания)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Текнокель Амино Микс (Technokel Amino Mix) (Испания)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Текнокель Амино цинк (Technokel Amino Zn) (Испания)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Агрифул (Agriful) (Испания)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Агрифул антисоль(Agriful Antisal) (Испания)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Фертигрейн Фолиар (Fertigrain Foliar) (Испания)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Фертигрейн Старт (Fertigrain Start) (Испания)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Текамин Макс (Tecamin Max) (Испания)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Текнофит PН (Tecnophyt PH) (Испания)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Северо-Казахстанской области от 15 марта 2016 года № 80</w:t>
            </w:r>
          </w:p>
        </w:tc>
      </w:tr>
    </w:tbl>
    <w:bookmarkStart w:name="z8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1 тонну (литр, килограмм) удобрений, реализованных отечественными производителями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постановления акимата Северо-Казахстанской области от 27.10.2016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909"/>
        <w:gridCol w:w="290"/>
        <w:gridCol w:w="1099"/>
        <w:gridCol w:w="2229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(N-10%:P2О5-46%)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(P2О5-19%)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и мука фосфоритные Чилисайского месторождения (P2О5-17%)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(К2О-42,2%; KCL-65%)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(сульфат калия) (К2О-50%)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азот-содержащий "Супрефос-NS"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марки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(P2О5-15%, К2О-2%)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Растворы микроэлментсодержащие питательные "Микроудобрения "МЭРС"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азотно-фосфорное-калийное удобрение (тукосмеси NPК)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обогащенный (P2О5-21,5%) (Казахстан)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Liva Calcinit (нитрат кальция)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Cucumber 14-11-31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Special 18-18-18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Red 12-12-36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Yellow 13-40-13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Азот-фосфор-сера содержащее удобрение, марки А, Б,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Азот-фосфор-калий-сера содержащее удобрение (NPКS – удобрение)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Фосфор-калий содержащее удобрение (PK-удобрение)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Фосфор-сера содержащее удобрение (PS-удобрение)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Фосфор-калий-сера содержащее удобрение (PKS-удобрение)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 жидкие азотные (КАС) (N-27-33%)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Северо-Казахстанской области от 15 марта 2016 года № 80</w:t>
            </w:r>
          </w:p>
        </w:tc>
      </w:tr>
    </w:tbl>
    <w:bookmarkStart w:name="z10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1 тонну (литр, килограмм) удобрений, приобретенных у поставщика удобрений и (или) иностранных производителей удобрений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8404"/>
        <w:gridCol w:w="257"/>
        <w:gridCol w:w="975"/>
        <w:gridCol w:w="1978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одну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(N-46,3%) (Россия, 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марки "Б" (N – не менее 46,2%)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 жидкие азотные (КАС) (N-27-33%) (Узбекистан)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 (Узбекистан)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(N-14%;P2О5-14%; К2О -23%)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(N-15%;P2О5-15%; К2О -15%)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(N-16%;P2О5-16%; К2О -16%)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Селитра аммиачная (Россия , Узбекистан)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Моноаммонийфосфат специальный водорастворимый, марка А (N-12%, P2О5 - 61%)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Азотно-фосфорно-калийное удобрение (N-15%;P2О5-15%; К2О -15%)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Азотно-фосфорно-калийное удобрение (N-10%;P2О5-26%; К2О -26%)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Зерновой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Масличный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Картофельный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Рис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Универсальный (Израиль)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Калия (Krista SOP)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Магния (Krista MgS)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MAG (нитрат магния)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K Plus (нитрат калия)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MKP (монокалий фосфат)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D12 Хелат железа DTRA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Q40 Хелат железа EDDHA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Cu15 Хелат меди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Mn13 Хелат марганца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Zn15 Хелат цинка EDTA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Tenso Coctail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APN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ABC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Liva Brassitrel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Bortrac Mono (Нидерланды)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Верхнекамская марки А, Б, В (Россия)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Phoskraft Mn-Zn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Bioenergy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Nitrokal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Phoskraft MKP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Curamin Foliar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Aminostim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Sprayfert 312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Algamina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Agrumax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Phomazin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Hordisan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Thiokraft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Vigilax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Минеральное удобрение Fulvimax (Турция)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