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a485" w14:textId="12fa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14 декабря 2015 года № 40/1 "Об областном бюджете Северо-Казахстанской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15 марта 2016 года N 42/8. Зарегистрировано Департаментом юстиции Северо-Казахстанской области 4 апреля 2016 года N 3679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14 декабря 2015 года № 40/1 "Об областном бюджете Северо-Казахстанской области на 2016-2018 годы" (зарегистрировано в Реестре государственной регистрации нормативных правовых актов под № 3530 8 января 2016 года, опубликовано 16 января 2016 года в газете "Солтүстік Қазақстан", 16 января 2016 года в газете "Северный Казахстан")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областной бюджет Северо-Казахстанской области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129 047 304,9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12 520 205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66 493,8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116 459 606,1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128 567 733,9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4 491 237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5 029 114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537 877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149 900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150 000 тысяч тенге;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– -4 161 566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– 4 161 566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34), 35), 36), 37)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"34)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35) обеспечение экономической стабильности;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36) обеспечение компенсации потерь местных бюджетов;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"11-1. Учесть в областном бюджете на 2016 год бюджетные кредиты за счет целевого трансферта из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содействие развитию предпринимательства в моногородах, малых городах и сельских населенных пунктах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и строительство систем тепло-, водоснабжения и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сумм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2016-2018 годы.";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"12-1. Предусмотреть расходы областного бюджета за счет свободных остатков бюджетных средств, сложившихся на начало финансового года, возврата целевых трансфертов республиканского и областного бюджетов, неиспользованных в 2015 году, согласно приложению 5.";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XXXXII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Мантариди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сессии Северо-Казахстанского областного маслихата от 15 марта 2016 года № 42/8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Северо-Казахстанского областного маслихата от 14 декабря 2015 года № 40/1</w:t>
            </w:r>
          </w:p>
        </w:tc>
      </w:tr>
    </w:tbl>
    <w:bookmarkStart w:name="z4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921"/>
        <w:gridCol w:w="921"/>
        <w:gridCol w:w="6582"/>
        <w:gridCol w:w="322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129 047 304,9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12 520 205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10 633 882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10 633 882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467 191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467 191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1 419 132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1 419 132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66 493,8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116 459 606,1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3 635 914,1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3 635 914,1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112 823 692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112 823 692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128 567 733,9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1 274 737,3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675 179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91 919,3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477 132,1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465 533,1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222 874,1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4 772 266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4 752 971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4 081 075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12 315 298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8 833 336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1 286 727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3 924 441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2 461 170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2 440 197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491 183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1 949 014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595 825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24 349 829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24 349 829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487 085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3 051 441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596 764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789 972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851 195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12 325 006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612 586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1 974 167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3 589 051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2 681 789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1 369 041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830 952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5 344 921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2 028 488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1 972 794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3 133 983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403 661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1 838 117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3 714 912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539 971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404 361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1 645 247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284 134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620 755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288 966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1 401 124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1 171 707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комплекс и недропользование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24 876 651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894 758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792 996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23 636 220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2 146 904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3 366 258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2 285 700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7 794 002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6 075 265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региональных стабилизационных фондов продовольственных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205 663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земельной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контроля за использованием и охраной земель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и лицензирования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архитектурно-строительного контроля и лицензирования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6 658 738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6 658 738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1 028 492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1 697 096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2 441 942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1 401 870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17 014 727,7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13 705 978,7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251 637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9 909 406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2 650 624,7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1 723 332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1 369 035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1 514 326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1 317 620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23 547 564,8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23 547 564,8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23 246 969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286 509,6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4 491 237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5 029 114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3 743 888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3 287 388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3 287 388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-4 161 566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4 161 566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4 572 614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4 572 614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4 572 614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сессии Северо-Казахстанского областного маслихата от 15 марта 2016 года № 42/8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сессии Северо-Казахстанского областного маслихата от 14 декабря 2015 года № 40/1</w:t>
            </w:r>
          </w:p>
        </w:tc>
      </w:tr>
    </w:tbl>
    <w:bookmarkStart w:name="z38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за счет свободных остатков бюджетных средств, сложившихся на начало финансового года, возврата целевых трансфертов республиканского и областного бюджетов, неиспользованных в 2015 году</w:t>
      </w:r>
    </w:p>
    <w:bookmarkEnd w:id="1"/>
    <w:bookmarkStart w:name="z39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Доходы: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1043"/>
        <w:gridCol w:w="609"/>
        <w:gridCol w:w="1043"/>
        <w:gridCol w:w="5340"/>
        <w:gridCol w:w="36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323 806,1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323 806,1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323 806,1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309 719,9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135 400,1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75 450,9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64 196,2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456 508,9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1137"/>
        <w:gridCol w:w="1137"/>
        <w:gridCol w:w="1138"/>
        <w:gridCol w:w="5276"/>
        <w:gridCol w:w="28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програм 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 Шал акына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районам: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300 595,8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286 509,6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456 508,9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