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e749" w14:textId="860e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 февраля 2016 года N 41/7. Зарегистрировано Департаментом юстиции Северо-Казахстанской области 10 февраля 2016 года N 3616. Утратило силу решением Северо-Казахстанского областного маслихата от 4 июня 2018 года № 21/6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Северо-Казахстанского областного маслихата от 04.06.2018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/>
          <w:i w:val="false"/>
          <w:color w:val="000000"/>
          <w:sz w:val="28"/>
        </w:rPr>
        <w:t xml:space="preserve"> о государственном учреждении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"Ревизионная комиссия по Северо-Казахстанской области"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Северо-Казахстанского областного маслихата от 3 февраля 2016 года № 41/7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"Ревизионная комиссия по Северо-Казахстанской области"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по Северо-Казахстанской области.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по Северо-Казахстанской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Казахстан, индекс 150008, город Петропавловск, улица Конституции Казахстана,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"Ревизионная комиссия по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Положение о Ревизионной комиссии утверждается Северо-Казахстанским областным маслихатом.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анализ и оценка исполнения местных бюджетов,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 Ревизионной комиссии в пределах Северо-Казахстанской области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аудит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управления активами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сфере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деятельности объектов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аудит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достоверности и правильности ведения объектами государственного аудита бухгалтерского учета и составления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выполнения местными исполнительными органами и субъектами квазигосударственного сектора условий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субъектами квазигосударственного сектора выделенных им средств местного бюджета в соответствие с финансово-экономическим обоснованием;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запрашивает и получает от местного исполнительного органаобласти,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вносит в маслихат соответствующей области, города республиканского значения, столицы,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экспертно-аналитическую деятельность в отношении областного бюджета, бюджетов города республиканского значения, столицы,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утверждает аудиторское заключение на основании аудиторских отчетов и (или) аудиторских отчетов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принимает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сокращает объем государственного аудита,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размещает материалы государственного аудита и финансового контроля, отчетность в ведомственных информационных систем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предоставляет информацию об исполнении местного бюджета по запросу Счетного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 пределах своей компетенции принятие мер по противодействию коррупции.</w:t>
      </w:r>
    </w:p>
    <w:bookmarkEnd w:id="6"/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утверждает регламент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Ревизионную комиссию в иных государственных органах, организациях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(городском)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перечень объектов государственного аудита на соответствующий год, предусматривающего организацию государственного аудита на основании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организуют и осуществляют аудиторскую, экспертно-аналитическую, информационную и иную деятельность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самостоятельно принимают решения, по вопросам возглавляемых (курируемых)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осуществляют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Председателю и членам Ревизионной комиссии выдаются удостоверения, подписываемые секретарем маслихата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Ревизионная комиссия извещает за тридцать календарных дней маслихат области (города) о предстоящем истечении срока полномочий Председателя и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Председатель и члены Ревизионной комиссии досрочно освобождаются от должности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принятия решения маслихатом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вступления в отношении их в законную силу обвинительного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признания в установленном порядке ограниченно дееспособными или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смерти, а также в случае признания безвестно отсутствующими или объявления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выезда на постоянное местожительство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назначения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обязаны письменно уведомляет маслихат не позднее чем за один месяц до подачи соответствующего заявления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Переподготовка и повышение квалификации работников аппарата Ревизионной комиссии осуществляются в соответствии со статьей 39 Закона Республики Казахстан от 12 ноября 2015 года "О государственном аудите и финансовом контроле".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неправомерного вмешательства государственных органов и иных организаций в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определенных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</w:p>
    <w:bookmarkEnd w:id="8"/>
    <w:bookmarkStart w:name="z1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9"/>
    <w:bookmarkStart w:name="z1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0"/>
    <w:bookmarkStart w:name="z1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11"/>
    <w:bookmarkStart w:name="z1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(ликвидация) Ревизионной комиссии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