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250" w14:textId="b9f4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Медеуского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15 февраля 2016 года № 01-4/03. Зарегистрировано Департаментом юстиции города Алматы 03 марта 2016 года № 1260. Утратило силу решением акима Медеуского района города Алматы от 10 марта 2017 года № 06-01/1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10.03.2017 № 06-01/1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Медеуского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акима Медеуского района города Aлматы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Произвести государственную регистрацию данного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Медеуского района города Aлматы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Aлматы № 01-4/03 от 15 мая 2015 года "Об утверждении Методики ежегодной оценки деятельности административных государственных служащих корпуса "Б" аппарата акима Медеуского района города Aлматы", зарегистрированное в Департаменте юстиции города Aлматы 15 июня 2015 года № 1173.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решения возложить на руководителя аппарата акима Медеуского района города Aлматы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Ғұмырзақ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Медеуского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Медеуского района г.Aлматы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г. № 01-4/03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МЕТОДИКA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 Рабочим органом которой является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 (кадровая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аппарата акима Медеуского района города Aлматы,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(кадровая служба)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(кадровая служба)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106 до 130 (включительно) баллов - "эффективно"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(кадровая служба)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 значению "удовлетворительно" (от 80 до 105 баллов) - 3 балла, значению "эффективно" (от 106 до 130 (включительно) баллов) - 4 балла, 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(кадровая служба)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056"/>
        <w:gridCol w:w="1588"/>
        <w:gridCol w:w="1933"/>
        <w:gridCol w:w="1329"/>
        <w:gridCol w:w="1414"/>
        <w:gridCol w:w="1329"/>
        <w:gridCol w:w="89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08"/>
        <w:gridCol w:w="4385"/>
        <w:gridCol w:w="1756"/>
        <w:gridCol w:w="2319"/>
        <w:gridCol w:w="1194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063"/>
        <w:gridCol w:w="1772"/>
        <w:gridCol w:w="4064"/>
        <w:gridCol w:w="77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