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78dd" w14:textId="80f7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Медеуского района города Алматы от 17 января 2011 года № 01-4/01 "Об образовании избирательных участков по Медеускому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Медеуского района города Алматы от 12 января 2016 года № 01-4/01. Зарегистрировано Департаментом юстиции города Алматы 19 января 2016 года за № 1246. Утратило силу решением акима Медеуского района города Алматы от 11 апреля 2019 года № 06-01/03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Медеуского района города Алматы от 11.04.2019 № 06-01/03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Медеуского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17 января 2011 года № 01-4/01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от 17 января 2011 года № 873, опубликованного в газетах "Алматы Ақшамы" 10 февраля 2011 года № 15-16 и "Вечерний Алматы" от 10 февраля 2011" года № 20-21)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Произвести государственную регистрацию данного нормативного правового акта в Департаменте юстиции города Алматы.</w:t>
      </w:r>
    </w:p>
    <w:p>
      <w:pPr>
        <w:spacing w:after="0"/>
        <w:ind w:left="0"/>
        <w:jc w:val="both"/>
      </w:pPr>
      <w:r>
        <w:rPr>
          <w:rFonts w:ascii="Times New Roman"/>
          <w:b w:val="false"/>
          <w:i w:val="false"/>
          <w:color w:val="000000"/>
          <w:sz w:val="28"/>
        </w:rPr>
        <w:t>
      3. Обеспечить официальное размещение настоящего решения на интернет-ресурсе.</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Медеуского района Н. Ғұмырзақ.</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Медеуского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Макежанов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территориальной избирательной   </w:t>
      </w:r>
    </w:p>
    <w:p>
      <w:pPr>
        <w:spacing w:after="0"/>
        <w:ind w:left="0"/>
        <w:jc w:val="both"/>
      </w:pPr>
      <w:r>
        <w:rPr>
          <w:rFonts w:ascii="Times New Roman"/>
          <w:b w:val="false"/>
          <w:i w:val="false"/>
          <w:color w:val="000000"/>
          <w:sz w:val="28"/>
        </w:rPr>
        <w:t>
      комиссии города Алматы</w:t>
      </w:r>
    </w:p>
    <w:p>
      <w:pPr>
        <w:spacing w:after="0"/>
        <w:ind w:left="0"/>
        <w:jc w:val="both"/>
      </w:pPr>
      <w:r>
        <w:rPr>
          <w:rFonts w:ascii="Times New Roman"/>
          <w:b w:val="false"/>
          <w:i w:val="false"/>
          <w:color w:val="000000"/>
          <w:sz w:val="28"/>
        </w:rPr>
        <w:t>
      Б. Доспанов</w:t>
      </w:r>
    </w:p>
    <w:p>
      <w:pPr>
        <w:spacing w:after="0"/>
        <w:ind w:left="0"/>
        <w:jc w:val="both"/>
      </w:pPr>
      <w:r>
        <w:rPr>
          <w:rFonts w:ascii="Times New Roman"/>
          <w:b w:val="false"/>
          <w:i w:val="false"/>
          <w:color w:val="000000"/>
          <w:sz w:val="28"/>
        </w:rPr>
        <w:t>
      "___" _______________2016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Медеуского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 01-4/01</w:t>
            </w:r>
            <w:r>
              <w:br/>
            </w:r>
            <w:r>
              <w:rPr>
                <w:rFonts w:ascii="Times New Roman"/>
                <w:b w:val="false"/>
                <w:i w:val="false"/>
                <w:color w:val="000000"/>
                <w:sz w:val="20"/>
              </w:rPr>
              <w:t>от 12 января 2016 года</w:t>
            </w:r>
          </w:p>
        </w:tc>
      </w:tr>
    </w:tbl>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Академия дизайна и технологии "Сымбат", 050002, город Алматы улица Алимжанова,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Гоголя по улице Фурманова на север (восточная сторона) до улицы Макатаева; по улице Макатаева на восток (южная сторона) до улицы Кунаева; по улице Кунаева на юг (западная сторона) до улицы Гоголя; по улице Гоголя на запад (северная сторона) до улицы Фурманова.</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28, 050000, город Алматы, улица Фурманова,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Фурманова на север (восточная сторона) до улицы Гоголя; по улице Гоголя на восток (южная сторона) до улицы Кунаева; по улице Кунаева на юг (западная сторона) до улицы Богенбай батыра; по улице Богенбай батыра на запад (северная сторона) до улицы Фурманова.</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19, 050002, город Алматы, улица Абдуллиных,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улице Макатаева (южная сторона) до улицы Абдуллиных; по улице Абдуллиных на юг (западная сторона) до проспекта Жибек жолы; по проспекту Жибек жолы на восток (южная сторона) до улицы Каирбекова; по улице Каирбекова на юг (западная сторона) до улицы Гоголя; по улице Гоголя на запад (северная сторона) до улицы Кунаева; по улице Кунаева на север (восточная сторона) до улицы Макатаева.</w:t>
      </w:r>
    </w:p>
    <w:p>
      <w:pPr>
        <w:spacing w:after="0"/>
        <w:ind w:left="0"/>
        <w:jc w:val="both"/>
      </w:pPr>
      <w:r>
        <w:rPr>
          <w:rFonts w:ascii="Times New Roman"/>
          <w:b w:val="false"/>
          <w:i w:val="false"/>
          <w:color w:val="000000"/>
          <w:sz w:val="28"/>
        </w:rPr>
        <w:t>
      Избирательный участок № 360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филиал Республиканского государственного предприятия "Национальный институт интеллектуальной собственности", 050002, город Алматы, улица Абдуллиных,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Абдуллиных на восток по улице Макатаева (южная сторона) до реки Малая Алматинка; по западной стороне русла реки Малая Алматинка на юг до улицы Гоголя; по улице Гоголя на запад (северная сторона) до улицы Каирбекова; по улице Каирбекова на север (восточная сторона) до проспекта Жибек жолы; по проспекту Жибек жолы на запад (северная сторона) до улицы Абдуллиных; по улице Абдуллиных на север (восточная сторона) до улицы Макатаева, исключая территорию городского наркологического центра медико – социальной коррекции в границах.</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музыкальная школа "Көкiл", 050010, город Алматы, улица Гоголя,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Зенкова на восток по улице Гоголя (южная сторона) до реки Малая Алматинка; по западной стороне русла реки Малая Алматинка на юг до улицы Казыбек би; по улице Казыбек би на запад (северная сторона) до улицы Зенкова; по улице Зенкова на север (восточная сторона) до улицы Гоголя.</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Республиканский медицинский колледж, 050010, город Алматы, улица Калдаякова,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Шевченко по проспекту Достык на север (восточная сторона) до улицы Казыбек би; по улице Казыбек би на восток (южная сторона) до улицы Абдуллиных; по улице Абдуллиных на юг (западная сторона) до улицы Богенбай батыра; по улице Богенбай батыра на запад (северная сторона) до улицы Зенкова; по улице Зенкова на юг (западная сторона) до улицы Шевченко; по улице Шевченко на запад (северная сторона) до проспекта Достык.</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Казахский Национальный педагогический университет имени Абая, 050010, город Алматы, улица Казыбек би,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Кунаева на север (восточная сторона) до улицы Гоголя; по улице Гоголя на восток (южная сторона) до улицы Зенкова; по улице Зенкова на юг (западная сторона) до улицы Казыбек би; по улице Казыбек би на запад (северная сторона) до проспекта Достык; по проспекту Достык на юг (западная сторона) до улицы Богенбай батыра; по улице Богенбай батыра на запад (северная сторона) до улицы Кунаева.</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"Граждансельпроектстрой", 050007, город Алматы, улица Коперника,124.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на восток по улице Добролюбова (южная сторона) до улицы Кутузова; по улице Кутузова на юг (западная сторона) до улицы Средняя; по улице Средняя на запад (северная сторона) до улицы Есенберлина; по улице Есенберлина на юг (западная сторона) до центрального входа в Алматинский зоопарк; по северо – восточной и северо – западной границам Центрального парка культуры и отдыха до реки Малая Алматинка; по реке Малая Алматинка на север (восточная сторона) до улицы Добролюбова.</w:t>
      </w:r>
    </w:p>
    <w:p>
      <w:pPr>
        <w:spacing w:after="0"/>
        <w:ind w:left="0"/>
        <w:jc w:val="both"/>
      </w:pPr>
      <w:r>
        <w:rPr>
          <w:rFonts w:ascii="Times New Roman"/>
          <w:b w:val="false"/>
          <w:i w:val="false"/>
          <w:color w:val="000000"/>
          <w:sz w:val="28"/>
        </w:rPr>
        <w:t>
      Избирательный участок № 365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централизованная библиотечная система "Библиотека № 6 Медеуского района, 050007, город Алматы, улица Татарская,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Кутузова на восток по улице Добролюбова, далее по улице Оренбургская (южные стороны) до реки Абылгазы (Солоновка); по западной стороне русла реки Абылгазы (Солоновка) на юг до северного склона горы Кок – Тобе; по северному склону горы Кок – Тобе до реки Жарбулак; по восточной стороне русла реки Жарбулак на север до улицы Есенберлина, далее по улице Есенберлина на север (восточная сторона) до улицы Средняя; по улице Средняя на восток (южная сторона) до улицы Кутузова; по улице Кутузова на север (восточная сторона) до улицы Добролюбова.</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64, 050007, город Алматы, улица Оренбургская,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Абылгазы (Солоновка) на северо – восток по переулку Полевому, далее по улице Брянская (южная сторона) до реки Широкая щель; по западной стороне русла реки Широкая щель на юг до улицы Украинская; по улице Украинская на юг (западная сторона) до улицы Овражная; по улице Овражная на запад (северная сторона) до реки Абылгазы (Солоновка); по восточной стороне русла реки Абылгазы (Солоновка) на север до переулка Полевого.</w:t>
      </w:r>
    </w:p>
    <w:p>
      <w:pPr>
        <w:spacing w:after="0"/>
        <w:ind w:left="0"/>
        <w:jc w:val="both"/>
      </w:pPr>
      <w:r>
        <w:rPr>
          <w:rFonts w:ascii="Times New Roman"/>
          <w:b w:val="false"/>
          <w:i w:val="false"/>
          <w:color w:val="000000"/>
          <w:sz w:val="28"/>
        </w:rPr>
        <w:t>
      Избирательный участок № 367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53, 050007, город Алматы, улица Глубокая,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Абылгазы (Солоновка) по улице Овражная на восток (южная сторона) до улицы Украинская; по улице Украинская на север (восточная сторона) до улицы Рудзутака, по улице Рудзутака на северо–восток (юго – восточная сторона) до улицы Истомина, по улице Истомина на юго – восток (юго – западная сторона) до улицы Верненская, по улице Верненская на юго – запад (северо – западная сторона) до реки Широкая щель, по руслу реки Широкая щель на юг (западная сторона) до створа улицы Балтабаевская (включая дом № 30 по улице Балтабаевская); от дома № 30 по улице Балтабаевская на запад (северная сторона) до пересечения улиц Балтабаевская и Шокая, вдоль улицы Шокая (исключая четные номера домов улицы Шокая) на юг (западная сторона) до дома 23б улицы Пензенская; от дома 23б по улице Пензенской на запад по южной границе домов № 134,136,138,140,142 улицы Шухова (северная сторона), до северного склона горы Кок – Тобе, по северному склону горы Кок – Тобе до реки Абылгазы (Солоновка); по руслу реки Абылгазы (Солоновка) на север (восточная сторона) до улицы Овражная.</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53, 050007, город Алматы, улица Глубокая,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створа улицы Балтабаевская (исключая дом № 30 улицы Балтабаевская) по речке Широкая Щель на север (восточная сторона) до улицы Глубокая; по улице Глубокая, затем по улице Верненская на северо – восток (юго – восточная сторона) до улицы Истомина; по улице Истомина на юго – восток (юго – западная сторона) до створа северной границы кладбища "Кенсай"; по створу северной границы кладбища "Кенсай" на восток (северная сторона) до русла реки Тиксай; по руслу реки Тиксай на юго – восток (юго – западная сторона) до границы города; по границе города, включая садоводческое общество Широкая Щель, до створа русла реки Абылгазы (Солоновка); от створа русла реки Абылгазы (Солоновка), вдоль склона холма урочища Широкая Щель на северо – запад (северо – восточная сторона) до восточных границ участков домов № 1/77, 1/73 по улице Космодемьянской микрорайона Кок – Тобе; от дома № 1/77 улицы Космодемьянской микрорайона Кок – Тобе на север (восточная сторона) до русла реки Абылгазы (Солоновка), исключая дома по улице Космодемьянской микрорайона Кок – Тобе; от русла реки Абылгазы (Солоновка) на северо – восток по северному склону горы Кок – Тобе, далее по южной границе домов № 134,136,138,140,142 по улице Шухова до дома 23б по улице Пензенская; от дома 23б по улице Пензенская на север (восточная сторона) до пересечения улиц Балтабаевская и Шокая (включая четные номера домов улицы Шокая); от пересечения улиц Балтабаевская и Шокая на восток (южная сторона) до речки Широкая Щель.</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интернат № 4, 050010, город Алматы, улица Богенбай батыра,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Богенбай батыра по улице Абдуллиных на север (восточная сторона) до улицы Казыбек би; по улице Казыбек би на восток (южная сторона) до реки Малая Алматинка; по руслу реки Малая Алматинка на север (восточная сторона) до центрального входа в Центральный парк культуры и отдыха; от центрального входа в Центральный парк культуры и отдыха на восток по северо – западной и северо – восточной границам Центрального парка культуры и отдыха (включая территорию Центрального парка культуры и отдыха в границах) до улицы Есенберлина; по улице Есенберлина на юг (западная сторона) до улицы Орманова; по улице Орманова на восток (южная сторона) до реки Жарбулак; по руслу реки Жарбулак на юг (западная сторона) до улицы Бутаковская; по улице Бутаковская на юг (обе стороны) до улицы Богенбай батыра; по улице Богенбай батыра на запад (северная сторона) до улицы Абдуллиных.</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 050032, город Алматы, микрорайон. Алатау, улица Жетбаева,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Ибрагимова между домами № 14 и № 16 на юго – восток (южная сторона) до пересечения улицы Жетбаева и улицы Садовая; от пересечения улицы Жетбаева и улицы Садовая на восток (южная сторона) до речки Цыганка; по западному берегу русла речки Цыганка на юг до канала РП-5; по каналу РП-5 (северо – западная сторона) до улицы Ибрагимова, включая жилой массив "Новостройка"; по улице Ибрагимова на северо – запад (северо – восточная сторона) до дома № 16, исключая дом № 16.</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35, 050010, город Алматы, проспект Достык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Кабанбай батыра на восток (южная сторона) до проспекта Достык; по проспекту Достык на юг (западная сторона) до улицы Шевченко; по улице Шевченко на запад (северная сторона) до улицы Фурманова; по улице Фурманова на север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159, 050010, город Алматы, улица Кабанбай батыра, 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Богенбай батыра на восток (южная сторона) до проспекта Достык; по проспекту Достык на юг (западная сторона) до улицы Кабанбай батыра; по улице Кабанбай батыра на запад (северная сторона) до улицы Фурманова; по улице Фурманова на север (восточная сторона) до улицы Богенбай батыра.</w:t>
      </w:r>
    </w:p>
    <w:p>
      <w:pPr>
        <w:spacing w:after="0"/>
        <w:ind w:left="0"/>
        <w:jc w:val="both"/>
      </w:pPr>
      <w:r>
        <w:rPr>
          <w:rFonts w:ascii="Times New Roman"/>
          <w:b w:val="false"/>
          <w:i w:val="false"/>
          <w:color w:val="000000"/>
          <w:sz w:val="28"/>
        </w:rPr>
        <w:t>
      Избирательный участок № 373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56, 050000, город Алматы, улица Фурманова,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улице Шевченко на восток (южная сторона) до проспекта Достык; по проспекту Достык на юг (западная сторона) до проспекта Абая; по проспекту Абая на запад (северная сторона) до улицы Фурманова; по улице Фурманова на север (восточная сторона) до улицы Шевченко.</w:t>
      </w:r>
    </w:p>
    <w:p>
      <w:pPr>
        <w:spacing w:after="0"/>
        <w:ind w:left="0"/>
        <w:jc w:val="both"/>
      </w:pPr>
      <w:r>
        <w:rPr>
          <w:rFonts w:ascii="Times New Roman"/>
          <w:b w:val="false"/>
          <w:i w:val="false"/>
          <w:color w:val="000000"/>
          <w:sz w:val="28"/>
        </w:rPr>
        <w:t>
      Избирательный участок № 374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33, 050010, город Алматы, улица Калдаякова,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Абая по проспекту Достык на север (восточная сторона) до улицы Шевченко; по улице Шевченко на восток (южная сторона) до улицы Зенкова; по улице Зенкова на север (восточная сторона) до улицы Богенбай батыра; по улице Богенбай батыра на восток (южная сторона) до реки Малая Алматинка; по руслу реки Малая Алматинка на юг (западная сторона) до проезда южнее Дворца Республики, по проезду южнее Дворца Республики до проспекта Достык; по проспекту Достык на север (восточная сторона) до проспекта Абая.</w:t>
      </w:r>
    </w:p>
    <w:p>
      <w:pPr>
        <w:spacing w:after="0"/>
        <w:ind w:left="0"/>
        <w:jc w:val="both"/>
      </w:pPr>
      <w:r>
        <w:rPr>
          <w:rFonts w:ascii="Times New Roman"/>
          <w:b w:val="false"/>
          <w:i w:val="false"/>
          <w:color w:val="000000"/>
          <w:sz w:val="28"/>
        </w:rPr>
        <w:t>
      Избирательный участок № 375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29, 050010, город Алматы, улица Богенбай батыра,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Богенбай батыра на восток (южная сторона) до улицы Бутаковская; по улице Бутаковская на юг до тупика (обе стороны), далее продолжение улицы Бутаковская до улицы Кабанбай батыра; по улице Кабанбай батыра на запад (северная сторона) до реки Малая Алматинка; по руслу реки Малая Алматинка на север (восточная сторона) до улицы Богенбай батыра.</w:t>
      </w:r>
    </w:p>
    <w:p>
      <w:pPr>
        <w:spacing w:after="0"/>
        <w:ind w:left="0"/>
        <w:jc w:val="both"/>
      </w:pPr>
      <w:r>
        <w:rPr>
          <w:rFonts w:ascii="Times New Roman"/>
          <w:b w:val="false"/>
          <w:i w:val="false"/>
          <w:color w:val="000000"/>
          <w:sz w:val="28"/>
        </w:rPr>
        <w:t>
      Избирательный участок № 376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специализированный комплекс "Жануя", 050010, город Алматы, улица Бегалина,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Кабанбай батыра на восток (южная сторона) до реки Жарбулак; по руслу реки Жарбулак на юг (западная сторона), включая дома по улице Ватутина, 19, и улица Кастеева, 50, до улицы Бекхожина; по улице Бекхожина на запад (северная сторона) до реки Малая Алматинка; по руслу реки Малая Алматинка на север (восточная сторона) до улицы Кабанбай батыра.</w:t>
      </w:r>
    </w:p>
    <w:p>
      <w:pPr>
        <w:spacing w:after="0"/>
        <w:ind w:left="0"/>
        <w:jc w:val="both"/>
      </w:pPr>
      <w:r>
        <w:rPr>
          <w:rFonts w:ascii="Times New Roman"/>
          <w:b w:val="false"/>
          <w:i w:val="false"/>
          <w:color w:val="000000"/>
          <w:sz w:val="28"/>
        </w:rPr>
        <w:t>
      Избирательный участок № 377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"Алматинский дворец школьников", 050010, город Алматы, проспект Достык,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проезду южнее Дворца Республики на восток (южная сторона) до улицы Луганского; по улице Луганского на север (западная сторона) до улицы Кармысова; по улице Кармысова на север (западная сторона) до улицы Бекхожина; по улице Бекхожина на восток (южная сторона) до речки Жарбулак; по западному берегу русла реки Жарбулак на юг (западная сторона), включая участки домов №27, 29 по улице Бекхожина, участки домов № 34, 18, 18/1 переулка Дачного, до линии створа участка дома № 5 переулка Горного; по линии створа участка дома № 5 переулка Горного на запад (северная сторона) до улицы Горновосточная; по улице Горновосточная на север (восточная сторона) до улицы Коккинаки; по улице Коккинаки на запад (северная сторона) до улицы Луганского; по улице Луганского на юг (восточная сторона) до улицы Сатпаева; по улице Сатпаева на запад (северная сторона) до русла реки Малая Алматинка; по руслу реки Малая Алматинка на юг (западная сторона) до улицы Ньютона; по улице Ньютона на запад (северная сторона) до проспекта Достык; по проспекту Достык на север (восточная сторона) до проезда южнее Дворца Республики.</w:t>
      </w:r>
    </w:p>
    <w:p>
      <w:pPr>
        <w:spacing w:after="0"/>
        <w:ind w:left="0"/>
        <w:jc w:val="both"/>
      </w:pPr>
      <w:r>
        <w:rPr>
          <w:rFonts w:ascii="Times New Roman"/>
          <w:b w:val="false"/>
          <w:i w:val="false"/>
          <w:color w:val="000000"/>
          <w:sz w:val="28"/>
        </w:rPr>
        <w:t>
      Избирательный участок № 378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Казахский Национальный аграрный университет, 050010, город Алматы, проспект Абая,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по проспекту Абая на восток (южная сторона) до проспекта Достык; по проспекту Достык на юг (западная сторона) до улицы Сатпаева; по улице Сатпаева на запад (северная сторона) до улицы Фурманова; по улице Фурманова на север (восточная сторона) до проспекта Абая.</w:t>
      </w:r>
    </w:p>
    <w:p>
      <w:pPr>
        <w:spacing w:after="0"/>
        <w:ind w:left="0"/>
        <w:jc w:val="both"/>
      </w:pPr>
      <w:r>
        <w:rPr>
          <w:rFonts w:ascii="Times New Roman"/>
          <w:b w:val="false"/>
          <w:i w:val="false"/>
          <w:color w:val="000000"/>
          <w:sz w:val="28"/>
        </w:rPr>
        <w:t>
      Избирательный участок № 379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школа-лицей № 131, 050010, город Алматы, микрорайон Самал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Сатпаева по проспекту Достык на юг (западная сторона) до улицы Жолдасбекова; по улице Жолдасбекова на запад (северная сторона) до створа западной границы территории дома 9 микрорайона Самал – 1; по западной границе территории дома 9 микрорайона Самал – 1 на север (восточная сторона) до северной границы территории дома 9/2 микрорайона Самал – 1 вдоль северной границы территории дома 9/2 микрорайона Самал – 1 на запад (северная сторона) до улицы Фурманова; по улице Фурманова на север (восточная сторона) до улицы Сатпаева; по улице Сатпаева на восток (южная сторона) до проспекта Достык.</w:t>
      </w:r>
    </w:p>
    <w:p>
      <w:pPr>
        <w:spacing w:after="0"/>
        <w:ind w:left="0"/>
        <w:jc w:val="both"/>
      </w:pPr>
      <w:r>
        <w:rPr>
          <w:rFonts w:ascii="Times New Roman"/>
          <w:b w:val="false"/>
          <w:i w:val="false"/>
          <w:color w:val="000000"/>
          <w:sz w:val="28"/>
        </w:rPr>
        <w:t>
      Избирательный участок № 380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"Тау – Тамыр", 050010, город Алматы, улица Космодемьянской,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Жарбулак по улице Яблочная (обе стороны) на юго-восток (юго-западная сторона) до улицы Диваева; по улице Диваева на восток до западного склона горы Кок – Тобе, по западному склону горы Кок – Тобе на юг до реки Жарбулак; по реке Жарбулак на север (восточная сторона) до улицы Яблочная (исключая дома по улице Бекхожина, 27, 29, улицы Ватутина, 19, и улицы Кастеева, 50, Дачный переулок, 34, 18, 18/1).</w:t>
      </w:r>
    </w:p>
    <w:p>
      <w:pPr>
        <w:spacing w:after="0"/>
        <w:ind w:left="0"/>
        <w:jc w:val="both"/>
      </w:pPr>
      <w:r>
        <w:rPr>
          <w:rFonts w:ascii="Times New Roman"/>
          <w:b w:val="false"/>
          <w:i w:val="false"/>
          <w:color w:val="000000"/>
          <w:sz w:val="28"/>
        </w:rPr>
        <w:t>
      Избирательный участок № 381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131, 050051, город Алматы, микрорайон Самал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Жолдасбекова по проспекту Достык на юг (западная сторона) до проспекта Аль – Фараби; по проспекту Аль – Фараби на запад (северная сторона) до бульвара Мендикулова; по бульвару Мендикулова на север (восточная сторона) до улицы Жолдасбекова; по улице Жолдасбекова на восток (южная сторона) до проспекта Достык.</w:t>
      </w:r>
    </w:p>
    <w:p>
      <w:pPr>
        <w:spacing w:after="0"/>
        <w:ind w:left="0"/>
        <w:jc w:val="both"/>
      </w:pPr>
      <w:r>
        <w:rPr>
          <w:rFonts w:ascii="Times New Roman"/>
          <w:b w:val="false"/>
          <w:i w:val="false"/>
          <w:color w:val="000000"/>
          <w:sz w:val="28"/>
        </w:rPr>
        <w:t>
      Избирательный участок № 382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"Айсер", 050051, город Алматы, микрорайон Самал – 1,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бульвара Мендикулова по улице Жолдасбекова на восток (северная сторона) до створа западной границы территории дома 9 микрорайона Самал – 1; по западной границе территории дома 9 микрорайона Самал – 1 на север (западная сторона) до северной границы территории дома 9/2 микрорайона Самал – 1, вдоль северной границы территории дома 9/2 микрорайона Самал – 1 на запад (южная сторона) до улицы Фурманова; по улице Фурманова на юг (восточная сторона до южной границы территории дома 240 улицы Фурманова) вдоль южной границы территории дома 240 улицы Фурманова на восток (северная сторона) до бульвара Мендикулова; по бульвару Мендикулова на север (западная сторона) до улицы Жолдасбекова.</w:t>
      </w:r>
    </w:p>
    <w:p>
      <w:pPr>
        <w:spacing w:after="0"/>
        <w:ind w:left="0"/>
        <w:jc w:val="both"/>
      </w:pPr>
      <w:r>
        <w:rPr>
          <w:rFonts w:ascii="Times New Roman"/>
          <w:b w:val="false"/>
          <w:i w:val="false"/>
          <w:color w:val="000000"/>
          <w:sz w:val="28"/>
        </w:rPr>
        <w:t>
      Избирательный участок № 383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30 имени Снегиной,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Достык по улице Ньютона на восток (южная сторона) до русла речки Малая Алматинка; по руслу речки Малая Алматинка на север (западная сторона) до улицы Сатпаева; по улице Сатпаева на восток (южная сторона) до улицы Луганского; по улице Луганского на север (восточная сторона) до улицы Коккинаки; по улице Коккинаки на восток (южная сторона) до улицы Горновосточная; по улице Горновосточная на юг (западная сторона) до переулка Горный далее по створу переулка Горный до русла реки Жарбулак; по западному берегу русла реки Жарбулак на юг до западной границы микрорайона Кок – Тобе далее по западной границе микрорайона Кок – Тобе на юг до улицы Омаровой; по улице Омаровой на запад (северная сторона) до проспекта Достык; по проспекту Достык на север (восточная сторона) до улицы Ньютона, исключая территорию городской клинической больницы № 5 в границах.</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163, 050059, город Алматы, улица Фурманова, 289.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8-ой Гвардейской дивизии по проспекту Аль – Фараби на восток (южная сторона) до улицы Фурманова; по улице Фурманова на север (восточная сторона) до южной границы территории дома 240 улицы Фурманова, вдоль южной границы территории дома 240 улицы Фурманова на восток (южная сторона) до бульвара Мендикулова; по бульвару Мендикулова на юг (западная сторона) до проспекта Аль – Фараби; по проспекту Аль – Фараби на восток (южная сторона) до проспекта Достык; по проспекту Достык на юг (западная сторона) до южной границы территории дома № 99/1 проспекта Достык; по южной границе территории дома 99/1 на запад (северная сторона), далее по южной границе территории домов № 1, 9, 10 микрорайона Самал – 3, включая дом № 21 и 22 микрорайона Самал – 3 до бульвара Мендикулова; по бульвару Мендекулова на юг (западная сторона) до улицы Хаджи Мукана; по улице Хаджи Мукана на запад (северная сторона) до улицы Фурманова; по улице Фурманова на юг (западная сторона) до границы территории Военного института Комитета Национальной Безопасности Республики Казахстан; по северной и западной границе Военного института на запад и юг до улицы Тайманова; по улице Тайманова на северо – запад (северо – восточная сторона) до улицы Затаевича; по улице Затаевича на запад (северная сторона) до улицы 8-ой Гвардейской дивизии; по улице 8-ой Гвардейской дивизии на северо – запад (северо – восточная сторона) до проспекта Аль – Фараби.</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Бизнес центр "Хан Тенгри", 050059, город Алматы, проспект Достык,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проспекту Достык от дома № 99д на юг (западная сторона) до улицы Хаджи Мукана; по улице Хаджи Мукана на запад (северная сторона) до улицы Байжанова; по улице Байжанова на юг (западная сторона) до границы территории Военного института Комитета Национальной Безопасности Республики Казахстан; по северной границе территории Военного института Комитета Национальной Безопасности Республики Казахстан на запад (северная сторона) до улицы Фурманова; по улице Фурманова на север (восточная сторона) до улицы Хаджи Мукана; по улице Хаджи Мукана на восток (южная сторона) до бульвара Мендикулова; по бульвару Мендикулова на север (восточная сторона) до южной границы дома № 22 микрорайона Самал – 3; по южной границе дома № 22 на восток, огибая дом на север, далее на восток по южной границе домов 9,10,1 микрорайона Самал – 3, далее по северной стороне дома 99д проспекта Достык до проспекта Достык, исключая территорию Республиканской гвардии Республики Казахстан в границах.</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предпринимателей", 050051, город Алматы, проспект Достык,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Байжанова по улице Хаджи Мукана на северо – восток (южная сторона) до проспекта Достык; по проспекту Достык на юг (западная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до улицы Тайманова; по улице Тайманова на северо – запад (северо – восточная сторона) до границы Центрального Военного Госпиталя Пограничной Службы Комитета Национальной Безопасности Республики Казахстан, далее вдоль границы Центрального Военного Госпиталя Пограничной Службы Комитета Национальной Безопасности Республики Казахстан на север и на восток до улицы Байжанова; по улице Байжанова на север (восточная сторона) до улицы Хаджи Мукана, исключая границы закрытых избирательных участков (территории Военного института Комитета Национальной Безопасности Республики Казахстан и территории госпиталя пограничных войск Центрального Военного Госпиталя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интернат № 17,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проспекту Достык от улицы Омаровой на юг (восточная сторона) до южной границы Военного института Комитета Национальной Безопасности Республики Казахстан; по границе Военного института Комитета Национальной Безопасности Республики Казахстан на запад, далее на юг, далее по створу южной границы Военного института Комитета Национальной Безопасности Республики Казахстан на восток до пересечения проспекта Достык и улицы Чайкиной; по улице Чайкиной на восток (северная сторона) до русла реки Малая Алматинка; по руслу реки Малая Алматинка на юг (восточная сторона) до пересечения с руслом реки Жарбулак; по руслу реки Жарбулак на север (западная сторона) до западной границы микрорайона Кок – Тобе; по западной границе микрорайона Кок – Тобе на север (западная сторона) до улицы Омаровой; по улице Омаровой на запад (южная сторона) до проспекта Достык.</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лицей № 48, 050020, город Алматы, проспект Достык, 310-б.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русла реки Малая Алматинка по улице Л. Чайкиной на запад (южная сторона) до проспекта Достык; по проспекту Достык на юг (восточная сторона) до северо – восточной стороны участка дома проспекта Достык, 291/1, далее вдоль северо – восточной стороны участка дома проспекта Достык, 291/1 на юго – запад (юго – восточная сторона) до русла реки Есентай (Весновка); по руслу реки Есентай (Весновка) на юго – восток (северо – восточная сторона) до северо – восточной границы микрорайона Тау – Самал, вдоль северо – восточной границы микрорайона Тау – Самал (северо – восточная сторона) до границы города, далее по границе города до южной границы жилого массива Юбилейный; по южной границе жилого массива Юбилейный (южная сторона) до русла реки Малая Алматинка; по руслу реки Малая Алматинка на север (западная сторона) до улицы Чайкиной, включая микрорайон Бутаковка, урочище "Медеу", "Туиыксу", "Кимасар", "Саркырама", туристические базы: "Горельник", "Чимбулак", Дом отдыха "Просвещенец".</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47, 050020, город Алматы, улица Олимпийская,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реке Терисбулак на север (восточная сторона) до створа дома № 85/25 улицы Оспанова; вдоль створа дома № 85/25 улицы Оспанова на запад (северная сторона) до границы города; по границе города на северо – запад (северо – восточная сторона) до южной границы микрорайона Эдельвейс; вдоль южной границы микрорайона Эдельвейс, затем до южной границы Мусульманского кладбища на северо – восток (юго – восточная сторона) до русла реки Есентай; по руслу реки Есентай юго – восток (юго – западная сторона) до границы города; по границе города на юго – запад (северо – западная сторона) до реки Терисбулак, включая территории микрорайонов Актобе и Аккаин.</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47, 050020, город Алматы, улица Олимпийская,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реке Терисбулак на юг (западная сторона) до границы города; по границе города вдоль массива Каменское плато, включая поселки институтов астрофизики и ионосферы Национальной Академии Наук Республики Казахстан, садоводческие товарищества и территорию микрорайона Ремизовка до реки Терисбулак.</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Комитет Национальной безопасности Республики Казахстан, 050020, город Алматы, проспект Достык,103.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Военного института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военная часть № 0111 Республиканской гвардии Республики Казахстан, 050020, город Алматы, проспект Достык,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военной части № 0111 Республиканской гвардии Республики Казахстан.</w:t>
      </w:r>
    </w:p>
    <w:p>
      <w:pPr>
        <w:spacing w:after="0"/>
        <w:ind w:left="0"/>
        <w:jc w:val="both"/>
      </w:pPr>
      <w:r>
        <w:rPr>
          <w:rFonts w:ascii="Times New Roman"/>
          <w:b w:val="false"/>
          <w:i w:val="false"/>
          <w:color w:val="000000"/>
          <w:sz w:val="28"/>
        </w:rPr>
        <w:t>
      Избирательный участок № 393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Центральный Военный Госпиталь Пограничной Службы Комитета Национальной безопасности Республики Казахстан, 050020, город Алматы, проспект Достык, 103/41.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Госпиталя Пограничных войск Комитета Национальной безопасности Республики Казахстан.</w:t>
      </w:r>
    </w:p>
    <w:p>
      <w:pPr>
        <w:spacing w:after="0"/>
        <w:ind w:left="0"/>
        <w:jc w:val="both"/>
      </w:pPr>
      <w:r>
        <w:rPr>
          <w:rFonts w:ascii="Times New Roman"/>
          <w:b w:val="false"/>
          <w:i w:val="false"/>
          <w:color w:val="000000"/>
          <w:sz w:val="28"/>
        </w:rPr>
        <w:t>
      Избирательный участок № 394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Национальный Центр проблем туберкулеза, 050010, город Алматы, улица Бекхожина,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Национального Центра проблем туберкулеза Республики Казахстан.</w:t>
      </w:r>
    </w:p>
    <w:p>
      <w:pPr>
        <w:spacing w:after="0"/>
        <w:ind w:left="0"/>
        <w:jc w:val="both"/>
      </w:pPr>
      <w:r>
        <w:rPr>
          <w:rFonts w:ascii="Times New Roman"/>
          <w:b w:val="false"/>
          <w:i w:val="false"/>
          <w:color w:val="000000"/>
          <w:sz w:val="28"/>
        </w:rPr>
        <w:t>
      Избирательный участок № 395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"Городская клиническая больница № 5", 050051, город Алматы, проспект Достык, 220.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казенного предприятия "Городская клиническая больница № 5".</w:t>
      </w:r>
    </w:p>
    <w:p>
      <w:pPr>
        <w:spacing w:after="0"/>
        <w:ind w:left="0"/>
        <w:jc w:val="both"/>
      </w:pPr>
      <w:r>
        <w:rPr>
          <w:rFonts w:ascii="Times New Roman"/>
          <w:b w:val="false"/>
          <w:i w:val="false"/>
          <w:color w:val="000000"/>
          <w:sz w:val="28"/>
        </w:rPr>
        <w:t>
      Избирательный участок № 396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городской наркологический центр медико-социальной коррекции, 050002, город Алматы, улица Макатаева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городского наркологического центра медико-социальной коррекции.</w:t>
      </w:r>
    </w:p>
    <w:p>
      <w:pPr>
        <w:spacing w:after="0"/>
        <w:ind w:left="0"/>
        <w:jc w:val="both"/>
      </w:pPr>
      <w:r>
        <w:rPr>
          <w:rFonts w:ascii="Times New Roman"/>
          <w:b w:val="false"/>
          <w:i w:val="false"/>
          <w:color w:val="000000"/>
          <w:sz w:val="28"/>
        </w:rPr>
        <w:t>
      Избирательный участок № 397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"Научный Центр акушерства, гинекологии и перинатологии", 050020, город Алматы, проспект Достык,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Республиканского научного института "Центр охраны здоровья матери и ребенка".</w:t>
      </w:r>
    </w:p>
    <w:p>
      <w:pPr>
        <w:spacing w:after="0"/>
        <w:ind w:left="0"/>
        <w:jc w:val="both"/>
      </w:pPr>
      <w:r>
        <w:rPr>
          <w:rFonts w:ascii="Times New Roman"/>
          <w:b w:val="false"/>
          <w:i w:val="false"/>
          <w:color w:val="000000"/>
          <w:sz w:val="28"/>
        </w:rPr>
        <w:t>
      Избирательный участок № 398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лицей № 161, 050016, город Алматы, улица Фурманова,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Фурманова на восток по проспекту Райымбека (южная сторона) до улицы Кунаева; по улице Кунаева на юг (западная сторона) до улицы Макатаева; по улице Макатаева на запад (северная сторона) до улицы Фурманова; по улице Фурманова на север (восточная сторона) до проспекта Райымбека.</w:t>
      </w:r>
    </w:p>
    <w:p>
      <w:pPr>
        <w:spacing w:after="0"/>
        <w:ind w:left="0"/>
        <w:jc w:val="both"/>
      </w:pPr>
      <w:r>
        <w:rPr>
          <w:rFonts w:ascii="Times New Roman"/>
          <w:b w:val="false"/>
          <w:i w:val="false"/>
          <w:color w:val="000000"/>
          <w:sz w:val="28"/>
        </w:rPr>
        <w:t>
      Избирательный участок № 399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"ERLIAN TALI", 050016, город Алматы, улица Кунаева,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улице Маметовой (южная сторона) до улицы Есенова; по улице Есенова на юг (западная сторона) до улицы Макатаева; по улице Макатаева на запад (северная сторона) до улицы Кунаева; по улице Кунаева на север (восточная сторона) до улицы Маметовой.</w:t>
      </w:r>
    </w:p>
    <w:p>
      <w:pPr>
        <w:spacing w:after="0"/>
        <w:ind w:left="0"/>
        <w:jc w:val="both"/>
      </w:pPr>
      <w:r>
        <w:rPr>
          <w:rFonts w:ascii="Times New Roman"/>
          <w:b w:val="false"/>
          <w:i w:val="false"/>
          <w:color w:val="000000"/>
          <w:sz w:val="28"/>
        </w:rPr>
        <w:t>
      Избирательный участок № 400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52, 050016, город Алматы, улица Пушкина,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Кунаева на восток по проспекту Райымбека (южная сторона) до улицы Джетысуйская; по улице Джетысуйская на юг (западная сторона) до улицы Ашимбаева; по улице Ашимбаева на запад (северная сторона) до улицы Нусупбекова; по улице Нусупбекова на юг (западная сторона) до улицы Маметовой: по улице Маметовой на запад (северная сторона) до улицы Кунаева; по улице Кунаева на север (восточная сторона) до проспекта Райымбека, исключая территорию городского казенного коммунального предприятия "Родильный дом № 2" в границах.</w:t>
      </w:r>
    </w:p>
    <w:p>
      <w:pPr>
        <w:spacing w:after="0"/>
        <w:ind w:left="0"/>
        <w:jc w:val="both"/>
      </w:pPr>
      <w:r>
        <w:rPr>
          <w:rFonts w:ascii="Times New Roman"/>
          <w:b w:val="false"/>
          <w:i w:val="false"/>
          <w:color w:val="000000"/>
          <w:sz w:val="28"/>
        </w:rPr>
        <w:t>
      Избирательный участок № 401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"Деловой центр Партнер", 050002, город Алматы, улица Макатаева,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Есенова на восток по улице Маметовой (южная сторона) до улицы Нусупбекова; по улице Нусупбекова на север (восточная сторона) до улицы Ашимбаева; по улице Ашимбаева на восток (южная сторона) до улицы Джетысуйская; по улице Джетысуйская на юг (западная сторона) до улицы Макатаева; по улице Макатаева на запад (северная сторона) до улицы Есенова; по улице Есенова на север (восточная сторона) до улицы Маметовой.</w:t>
      </w:r>
    </w:p>
    <w:p>
      <w:pPr>
        <w:spacing w:after="0"/>
        <w:ind w:left="0"/>
        <w:jc w:val="both"/>
      </w:pPr>
      <w:r>
        <w:rPr>
          <w:rFonts w:ascii="Times New Roman"/>
          <w:b w:val="false"/>
          <w:i w:val="false"/>
          <w:color w:val="000000"/>
          <w:sz w:val="28"/>
        </w:rPr>
        <w:t>
      Избирательный участок № 402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гимназия № 4, 050002, город Алматы, улица Янушкевича,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Джетысуйская на восток по проспекту Райымбека (южная сторона) до реки Малая Алматинка; по западной стороне русла реки Малая Алматинка на юг до улицы Макатаева; по улице Макатаева на запад (северная сторона) до улицы Джетысуйская; по улице Джетысуйская на север (восточная сторона) до проспекта Райымбека.</w:t>
      </w:r>
    </w:p>
    <w:p>
      <w:pPr>
        <w:spacing w:after="0"/>
        <w:ind w:left="0"/>
        <w:jc w:val="both"/>
      </w:pPr>
      <w:r>
        <w:rPr>
          <w:rFonts w:ascii="Times New Roman"/>
          <w:b w:val="false"/>
          <w:i w:val="false"/>
          <w:color w:val="000000"/>
          <w:sz w:val="28"/>
        </w:rPr>
        <w:t>
      Избирательный участок № 403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городская поликлиника № 2, 050007, город Алматы, улица Шухова, 37б.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Татибекова на северо – восток (юго – восточная сторона) до улицы Бестужева; по улице Бестужева на восток (южная сторона) до реки Жарбулак; по руслу реки Жарбулак на северо – восток (юго – восточная сторона) до улицы Крымская; по улице Крымская на восток (южная сторона) до улицы Шокая; по улице Шокая на юг (западная сторона) до улицы Брянская; по улице Брянская на запад (северная сторона) до переулка Полевой; по переулку Полевой на юго – запад (северо – западная сторона) до улицы Оренбургская; по улице Оренбургская на северо – запад (северо – восточная сторона) до улицы Добролюбова; по улице Добролюбова на юго – запад, далее на запад (северные стороны) до реки Малая Алматинка; по реке Малая Алматинка на север (восточная сторона) до улицы Татибекова.</w:t>
      </w:r>
    </w:p>
    <w:p>
      <w:pPr>
        <w:spacing w:after="0"/>
        <w:ind w:left="0"/>
        <w:jc w:val="both"/>
      </w:pPr>
      <w:r>
        <w:rPr>
          <w:rFonts w:ascii="Times New Roman"/>
          <w:b w:val="false"/>
          <w:i w:val="false"/>
          <w:color w:val="000000"/>
          <w:sz w:val="28"/>
        </w:rPr>
        <w:t>
      Избирательный участок № 404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99, 050019, город Алматы, улица Иштван Коныра,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Широкая щель по улице Иманбаевой на запад (северная сторона) до Восточной объездной дороги; по Восточной объездной дороге на северо – восток (юго – восточная сторона) до улицы Целиноградская; по улице Целиноградская на юго - восток (юго – западная сторона) до улицы Морозова; по улице Морозова на северо - восток (юго – восточная сторона) до улицы Каримбаева; по улице Каримбаева на юго – восток (юго – западная сторона) южной границы территории дома 28 улицы Каримбаева; вдоль южной границы дома 28 улицы Каримбаева на северо – восток (юго – восточная сторона) до русла реки Тиксай; по руслу реки Тиксай на юго – восток (юго – западная сторона) до северо – западной границы территории дома 53А улицы Аманжолова; в створе северо – западной границы территории дома 53А улицы Аманжолова на северо – восток (юго – восточная сторона) до улицы Бишкек микрорайона Думан; в створе улицы Бишкек микрорайона Думан на юг (западная сторона) до пересечения русла реки Тиксай с границей города; по руслу реки Тиксай на северо – запад (северо – восточная сторона), включая дома по улице Коныра Иштван, находящиеся с восточной стороны русла реки Тиксай до северной границы кладбища "Кенсай"; вдоль северной границы кладбища "Кенсай" на запад до улицы Истомина; по улице Истомина на северо – запад (северо – восточная сторона) до улицы Рудзутака; по улице Рудзутака на юго – запад (северо – западная сторона) до русла реки Широкая Щель; по руслу реки Широкая Щель на север (восточная сторона) до улицы Иманбаевой; по улице Иманбаевой на запад (северная сторона) до Восточной объездной дороги.</w:t>
      </w:r>
    </w:p>
    <w:p>
      <w:pPr>
        <w:spacing w:after="0"/>
        <w:ind w:left="0"/>
        <w:jc w:val="both"/>
      </w:pPr>
      <w:r>
        <w:rPr>
          <w:rFonts w:ascii="Times New Roman"/>
          <w:b w:val="false"/>
          <w:i w:val="false"/>
          <w:color w:val="000000"/>
          <w:sz w:val="28"/>
        </w:rPr>
        <w:t>
      Избирательный участок № 405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100, 050019, город Алматы, улица Погодина,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Уштобинская на юго – восток (юго – западная сторона) до улицы Татибекова; по улице Татибекова на северо – восток (юго – восточная сторона) до улицы Менделеева; по улице Менделеева на юго – восток (юго – западная сторона) до реки Жарбулак (Казачка); по руслу реки Жарбулак на юго – запад (северо – западная сторона) до улицы Бестужева; по улице Бестужева на северо – запад (северо – восточная сторона) до улицы Татибекова; по улице Татибекова на юго – запад (северо – западная сторона) до реки Малая Алматинка; по руслу реки Малая Алматинка на северо – восток, далее на север (восточная сторона) до улицы Уштобинская.</w:t>
      </w:r>
    </w:p>
    <w:p>
      <w:pPr>
        <w:spacing w:after="0"/>
        <w:ind w:left="0"/>
        <w:jc w:val="both"/>
      </w:pPr>
      <w:r>
        <w:rPr>
          <w:rFonts w:ascii="Times New Roman"/>
          <w:b w:val="false"/>
          <w:i w:val="false"/>
          <w:color w:val="000000"/>
          <w:sz w:val="28"/>
        </w:rPr>
        <w:t>
      Избирательный участок № 406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"Алматинская многопрофильная клиническая больница", 050019, город Алматы, улица Демченко,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Талгарского тракта по улице Жиренше микрорайона Думан на юг (западная сторона) до улицы Морозова; по улице Морозова на запад (северная сторона) до улицы Бригадная; по улице Бригадная на юг (западная сторона) до улицы Говорова; по улице Говорова на юго – запад (северо – западная сторона) до улицы Каримбаева; по улице Каримбаева на северо – запад (северо – восточная сторона) до улицы Морозова; по улице Морозова на запад (северная сторона) до улицы Целиноградской; по улице Целиноградской на северо – запад (северо – восточная сторона) до Восточной объездной дороги; по Восточной объездной дороге на северо – восток (юго – восточная сторона) до улицы Халиуллина; по улице Халиуллина, затем по Талгарскому тракту на северо – восток (юго – восточная сторона) до улицы Жиренше микрорайона Думан.</w:t>
      </w:r>
    </w:p>
    <w:p>
      <w:pPr>
        <w:spacing w:after="0"/>
        <w:ind w:left="0"/>
        <w:jc w:val="both"/>
      </w:pPr>
      <w:r>
        <w:rPr>
          <w:rFonts w:ascii="Times New Roman"/>
          <w:b w:val="false"/>
          <w:i w:val="false"/>
          <w:color w:val="000000"/>
          <w:sz w:val="28"/>
        </w:rPr>
        <w:t>
      Избирательный участок № 407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Алматинский областной институт профессионального развития кадров, 050019, город Алматы, улица Кабилова, 50.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по улице Таирова (между домами № 185 и № 209) на юго – восток (юго – западная сторона) до улицы Лисаковская; по улице Лисаковская на северо – восток (юго – восточная сторона) до улицы Беимбетова; по улице Беимбетова на юго – восток (юго – западная сторона) до улицы Чаплина; по улице Чаплина на северо – восток (юго – восточная и восточная сторона) между домами 77 и 75 улицы Чаплина до реки Жарбулак; по руслу реки Жарбулак на юго – запад (северо – западная сторона) до улицы Менделеева; по улице Менделеева на северо – запад (северо – восточная сторона) до улицы Татибекова; по улице Татибекова на юго – запад (северо – западная сторона) до улицы Уштобинская; по улице Уштобинская на северо – запад (северо – восточная сторона) до реки Малая Алматинка; по руслу реки Малая Алматинка на северо – восток (юго – западная сторона) до улицы Таирова.</w:t>
      </w:r>
    </w:p>
    <w:p>
      <w:pPr>
        <w:spacing w:after="0"/>
        <w:ind w:left="0"/>
        <w:jc w:val="both"/>
      </w:pPr>
      <w:r>
        <w:rPr>
          <w:rFonts w:ascii="Times New Roman"/>
          <w:b w:val="false"/>
          <w:i w:val="false"/>
          <w:color w:val="000000"/>
          <w:sz w:val="28"/>
        </w:rPr>
        <w:t>
      Избирательный участок № 408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98, 050019, город Алматы, улица Татибекова, 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Малая Алматинка на северо – восток по границе города (юго – восточная сторона) до реки Жарбулак (Казачка), включая микрорайон Атырау; по руслу реки Жарбулак на юг, затем на запад, включая дома по улицы Речка Казачка обе стороны, до улицы Чаплина; по улице Чаплина на юго – запад (северо – западная сторона) до улицы Беимбетова; по улице Беимбетова на северо – запад (северо – восточная сторона) до улицы Лисаковская; по улице Лисаковская на юго – запад (северо – западная сторона) до створа улицы Таирова; по улице Таирова на северо – запад (северо – восточная сторона) до реки Малая Алматинка; по восточному берегу русла реки Малая Алматинка на север (восточная сторона) до границы города.</w:t>
      </w:r>
    </w:p>
    <w:p>
      <w:pPr>
        <w:spacing w:after="0"/>
        <w:ind w:left="0"/>
        <w:jc w:val="both"/>
      </w:pPr>
      <w:r>
        <w:rPr>
          <w:rFonts w:ascii="Times New Roman"/>
          <w:b w:val="false"/>
          <w:i w:val="false"/>
          <w:color w:val="000000"/>
          <w:sz w:val="28"/>
        </w:rPr>
        <w:t>
      Избирательный участок № 409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казенное предприятие "Алматинская многопрофильная клиническая больница", 050019, город Алматы, улица Демченко,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казенного предприятия "Алматинская многопрофильная клиническая больница".</w:t>
      </w:r>
    </w:p>
    <w:p>
      <w:pPr>
        <w:spacing w:after="0"/>
        <w:ind w:left="0"/>
        <w:jc w:val="both"/>
      </w:pPr>
      <w:r>
        <w:rPr>
          <w:rFonts w:ascii="Times New Roman"/>
          <w:b w:val="false"/>
          <w:i w:val="false"/>
          <w:color w:val="000000"/>
          <w:sz w:val="28"/>
        </w:rPr>
        <w:t>
      Избирательный участок № 410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коммунальное казенное предприятие" Родильный дом № 2", 050002, город Алматы, улица Джангильдина,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государственного коммунального казенного предприятия "Родильный дом № 2".</w:t>
      </w:r>
    </w:p>
    <w:p>
      <w:pPr>
        <w:spacing w:after="0"/>
        <w:ind w:left="0"/>
        <w:jc w:val="both"/>
      </w:pPr>
      <w:r>
        <w:rPr>
          <w:rFonts w:ascii="Times New Roman"/>
          <w:b w:val="false"/>
          <w:i w:val="false"/>
          <w:color w:val="000000"/>
          <w:sz w:val="28"/>
        </w:rPr>
        <w:t>
      Избирательный участок № 411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областной кожно – венерологический диспансер, 050010, город Алматы, микрорайон Кок – Тобе, улица Жабаева, 69а.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областного кожно-венерологического диспансера.</w:t>
      </w:r>
    </w:p>
    <w:p>
      <w:pPr>
        <w:spacing w:after="0"/>
        <w:ind w:left="0"/>
        <w:jc w:val="both"/>
      </w:pPr>
      <w:r>
        <w:rPr>
          <w:rFonts w:ascii="Times New Roman"/>
          <w:b w:val="false"/>
          <w:i w:val="false"/>
          <w:color w:val="000000"/>
          <w:sz w:val="28"/>
        </w:rPr>
        <w:t>
      Избирательный участок № 412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172, 050064, город Алматы, микрорайон "Думан", улица Каркаралы,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Жиренше микрорайона Думан по Талгарскому тракту на восток (южная сторона) до улицы Болашак микрорайона Думан; по улице Болашак микрорайона Думан на юг (западная сторона) до улицы Каркаралы микрорайона Думан; по улице Каркаралы микрорайона Думан на восток (южная сторона) до улицы Акмешит микрорайона Думан; по улице Акмешит микрорайона Думан на юг (западная сторона) до улицы Алатау микрорайона Думан; по улице Алатау микрорайона Думан на запад (северная сторона) до улицы Бишкек микрорайона Думан; по улице Бишкек микрорайона Думан на юг (западная сторона) до южной границы дома №40 улицы Бишкек микрорайона Думан; по южной границе дома № 40 улицы Бишкек микрорайона Думан на юго – запад (северо – западная сторона) до русла реки Тиксай; по руслу реки Тиксай на северо – запад (северо – восточная сторона) до южной границы дома 21 по улице 2-ая Каримбаева микрорайона Думан; по южной границе дома 21 улицы 2-ая Каримбаева микрорайона Думан на юго – запад (северо – западная сторона) до улицы Каримбаева; по улице Каримбаева на северо – запад (северо – восточная сторона) до улицы Говорова; по улице Говорова на северо – восток (юго – восточная сторона) до улицы Бригадная; по улице Бригадная на север (восточная сторона) до улицы Морозова; по улице Морозова на восток (южная сторона) до улицы Жиренше микрорайона Думан; по улице Жиренше микрорайона Думан на север (восточная сторона) до Талгарского тракта.</w:t>
      </w:r>
    </w:p>
    <w:p>
      <w:pPr>
        <w:spacing w:after="0"/>
        <w:ind w:left="0"/>
        <w:jc w:val="both"/>
      </w:pPr>
      <w:r>
        <w:rPr>
          <w:rFonts w:ascii="Times New Roman"/>
          <w:b w:val="false"/>
          <w:i w:val="false"/>
          <w:color w:val="000000"/>
          <w:sz w:val="28"/>
        </w:rPr>
        <w:t>
      Избирательный участок № 413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частная школа "Сенiм", 050040, город Алматы, улица З. Шашкина,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дома № 19,21, 23, 25, 27, 30, 30а, 32, 34, 36, 36а, 38, 40 по улице Шашкина, и №№ 110, 110А,110Б, 110В, 110Е по проспекту Аль – Фараби.</w:t>
      </w:r>
    </w:p>
    <w:p>
      <w:pPr>
        <w:spacing w:after="0"/>
        <w:ind w:left="0"/>
        <w:jc w:val="both"/>
      </w:pPr>
      <w:r>
        <w:rPr>
          <w:rFonts w:ascii="Times New Roman"/>
          <w:b w:val="false"/>
          <w:i w:val="false"/>
          <w:color w:val="000000"/>
          <w:sz w:val="28"/>
        </w:rPr>
        <w:t>
      Избирательный участок № 414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77, 050059, город Алматы, микрорайон Горный Гигант, улица М. Жукова,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Джаркентской по улице Тайманова на юго – восток (юго – западная сторона) до южной границы Комитета Национальной Безопасности Республики Казахстан; по южной границе Комитета Национальной Безопасности Республики Казахстан на северо – восток (юго – восточная сторона) до проспекта Достык; по проспекту Достык на юго – восток (юго – западная сторона) до домов по проспекту Достык, 300/26, и 291/1; между домами по проспекту Достык, 300/26 и 291/1 по проспекту Достык на юго – запад (северо – западная сторона) до южной границы Мусульманского кладбища; вдоль южной границы Мусульманского кладбища, вдоль южной границы микрорайона Эдельвейс на юго – запад (северо – западная сторона) до границы Бостандыкского района; от границы Бостандыкского района на северо – восток, включая территорию микрорайона Ремизовка (юго – восточная сторона) до створа улицы Ахмедьярова; по улице Ахмедьярова на северо – восток (юго – восточная сторона) до улицы Жукова, по улице Жукова на север (восточная сторона) до улицы Джаркентской; по улице Джаркентской на восток (южная сторона) до улицы Тайманова, исключая территорию Республиканского научного института "Центр охраны здоровья матери и ребенка" в границах.</w:t>
      </w:r>
    </w:p>
    <w:p>
      <w:pPr>
        <w:spacing w:after="0"/>
        <w:ind w:left="0"/>
        <w:jc w:val="both"/>
      </w:pPr>
      <w:r>
        <w:rPr>
          <w:rFonts w:ascii="Times New Roman"/>
          <w:b w:val="false"/>
          <w:i w:val="false"/>
          <w:color w:val="000000"/>
          <w:sz w:val="28"/>
        </w:rPr>
        <w:t>
      Избирательный участок № 415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77, 050059, город Алматы, микрорайон Горный Гигант, улица Жукова,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Аль – Фараби по улице 8-ой Гвардейской дивизии на юго – восток (юго – западная сторона) до улицы Затаевича; по улице Затаевича на восток (южная сторона) до улицы Тайманова, по улице Тайманова на юго – восток (юго – западная сторона) до улицы Джаркентская; по улице Джаркентская на запад (северная сторона) до улицы Жукова; по улице Жукова на юг (западная сторона) до улицы Ахмедьярова; по улице Ахмедьярова на юго – запад (северо – западная сторона) до границы Бостандыкского района; по границе Бостандыкского района на северо – запад (северо – восточная сторона) до проспекта Аль – Фараби; по проспекту Аль – Фараби на северо – восток (юго – восточная сторона) до улицы 8-ой Гвардейской дивизии, исключая дома №№ 19,21, 23, 25, 27, 30, 30-а, 32, 34, 36, 36-а, 38, 40 по улице Шашкина и №№ домов 110, 110А,110Б, 110В, 110Е по проспекту Аль – Фараби; присоединҰнные дома микрорайона Ремизовка.</w:t>
      </w:r>
    </w:p>
    <w:p>
      <w:pPr>
        <w:spacing w:after="0"/>
        <w:ind w:left="0"/>
        <w:jc w:val="both"/>
      </w:pPr>
      <w:r>
        <w:rPr>
          <w:rFonts w:ascii="Times New Roman"/>
          <w:b w:val="false"/>
          <w:i w:val="false"/>
          <w:color w:val="000000"/>
          <w:sz w:val="28"/>
        </w:rPr>
        <w:t>
      Избирательный участок № 416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товарищество с ограниченной ответственностью "Тау – Тамыр", 050010, город Алматы, улица Космодемьянской,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пересечения улицы Кабанбай батыра и реки Жарбулак по северо – западной стороне горы Кок – Тобе на северо – восток вдоль улицы Жабаева микрорайона Кок – Тобе (юго – восточная сторона) до реки Абылгазы (Солоновка); по восточному руслу реки Абылгазы (Солоновка) на северо – восток до створа северной границы дома № 61В улицы Первомайская; по северной границе дома № 61В улицы Первомайская на юго – запад, далее на юг (западная сторона), включая участки домов по улице Космодемьянской микрорайона Кок – Тобе до склона холма урочища Широкая Щель на юг (западная сторона) до границы города; по границе города на юг до линии смотровой площадки "Кок – Тобе"; по линии смотровой площадки Кок – Тобе на запад до дома № 85а по улице Сахариева, далее на север по улицам Диваева, Городская и Яблочная (восточная сторона) до пересечения улицы Кабанбай батыра и реки Жарбулак, исключая территорию Алматинского областного кожно-венерологического диспансера в границах.</w:t>
      </w:r>
    </w:p>
    <w:p>
      <w:pPr>
        <w:spacing w:after="0"/>
        <w:ind w:left="0"/>
        <w:jc w:val="both"/>
      </w:pPr>
      <w:r>
        <w:rPr>
          <w:rFonts w:ascii="Times New Roman"/>
          <w:b w:val="false"/>
          <w:i w:val="false"/>
          <w:color w:val="000000"/>
          <w:sz w:val="28"/>
        </w:rPr>
        <w:t>
      Избирательный участок № 417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противотуберкулезный санаторий "Каменское плато", 050020, город Алматы, улица Кербулакская, 6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территория противотуберкулезного санатория "Каменское плато".</w:t>
      </w:r>
    </w:p>
    <w:p>
      <w:pPr>
        <w:spacing w:after="0"/>
        <w:ind w:left="0"/>
        <w:jc w:val="both"/>
      </w:pPr>
      <w:r>
        <w:rPr>
          <w:rFonts w:ascii="Times New Roman"/>
          <w:b w:val="false"/>
          <w:i w:val="false"/>
          <w:color w:val="000000"/>
          <w:sz w:val="28"/>
        </w:rPr>
        <w:t>
      Избирательный участок № 418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государственное коммунальное предприятие "Городская больница "Алатау", 050032, город Алматы, микрорайон Алатау, улица Жетбаева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по улице Ибрагимова между домами №14 и №16, включая дом №16, на северо – запад (северо – восточная сторона) до северной границы микрорайона Алатау; по северной границе микрорайона Алатау на восток до речки Цыганка (южная сторона); по западному берегу русла речки Цыганка на юг до улицы Садовая; по улице Садовая на запад (северная сторона) до улицы Жетбаева; от пересечений улицы Жетбаева и улицы Садовая на юго – запад (северо – западная сторона) до улицы Ибрагимова.</w:t>
      </w:r>
    </w:p>
    <w:p>
      <w:pPr>
        <w:spacing w:after="0"/>
        <w:ind w:left="0"/>
        <w:jc w:val="both"/>
      </w:pPr>
      <w:r>
        <w:rPr>
          <w:rFonts w:ascii="Times New Roman"/>
          <w:b w:val="false"/>
          <w:i w:val="false"/>
          <w:color w:val="000000"/>
          <w:sz w:val="28"/>
        </w:rPr>
        <w:t>
      Избирательный участок № 419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клуб "РИТМ", 050019, город Алматы, улица Татибекова,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речки Жарбулак по проспекту Рыскулова на восток (южная сторона) до Кульджинского тракта; по Кульджинскому тракту на северо – восток (юго – восточная сторона) до улицы Бухтарминская; по улице Бухтарминская на юго – восток (юго – западная сторона) до Большого Алматинского Канала; по Большому Алматинскому Каналу на юго – запад (северо – западная сторона) до западной границы села Бесагаш; вдоль западной границы села Бесагаш на юг (западная сторона) до Талгарского тракта; по Талгарскому тракту и далее по улице Халиулина до Восточной объездной дороги; по Восточной объездной дороге на юго – запад (северо – западная сторона) до улицы Брянская; по улице Брянская на запад (северная сторона) до улицы Шокая; по улице Шокая на север (восточная сторона) до улицы Крымская; по улице Крымская на запад (северная сторона) до русла реки Абылгазы: по руслу реки Абылгазы на север (восточная сторона) до русла реки Жарбулак; по руслу реки Жарбулак на север до проспекта Рыскулова, исключая дома по улице Речка Казачка.</w:t>
      </w:r>
    </w:p>
    <w:p>
      <w:pPr>
        <w:spacing w:after="0"/>
        <w:ind w:left="0"/>
        <w:jc w:val="both"/>
      </w:pPr>
      <w:r>
        <w:rPr>
          <w:rFonts w:ascii="Times New Roman"/>
          <w:b w:val="false"/>
          <w:i w:val="false"/>
          <w:color w:val="000000"/>
          <w:sz w:val="28"/>
        </w:rPr>
        <w:t>
      Избирательный участок № 420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гимназия № 172, 050064, город Алматы, микрорайон "Думан", улица Каркаралы,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Талгарского тракта по улице Болашак микрорайона Думан на юг (восточная сторона) до улицы Каркаралы микрорайона Думан; по улице Каркаралы микрорайона Думан на восток (северная сторона) до улицы Акжайык микрорайона Думан; по улице Акжайык микрорайона Думан на юг (восточная сторона) до улицы Алатау микрорайона Думан; по улице Алатау микрорайона Думан на запад (южная сторона) до улицы Бишкек; по улице Бишкек на юг (восточная сторона) до границы города; вдоль границы города до Талгарского тракта; по Талгарскому тракту на юго – запад (юго – восточная сторона) до улицы Болашак микрорайона Думан.</w:t>
      </w:r>
    </w:p>
    <w:p>
      <w:pPr>
        <w:spacing w:after="0"/>
        <w:ind w:left="0"/>
        <w:jc w:val="both"/>
      </w:pPr>
      <w:r>
        <w:rPr>
          <w:rFonts w:ascii="Times New Roman"/>
          <w:b w:val="false"/>
          <w:i w:val="false"/>
          <w:color w:val="000000"/>
          <w:sz w:val="28"/>
        </w:rPr>
        <w:t>
      Избирательный участок № 499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общеобразовательная школа № 194, город Алматы, улица Алматинская,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бывшее село Кольсай Алматинской области, бывшее село Сулусай Алматинской области.</w:t>
      </w:r>
    </w:p>
    <w:p>
      <w:pPr>
        <w:spacing w:after="0"/>
        <w:ind w:left="0"/>
        <w:jc w:val="both"/>
      </w:pPr>
      <w:r>
        <w:rPr>
          <w:rFonts w:ascii="Times New Roman"/>
          <w:b w:val="false"/>
          <w:i w:val="false"/>
          <w:color w:val="000000"/>
          <w:sz w:val="28"/>
        </w:rPr>
        <w:t>
      Избирательный участок № 537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школа – интернат № 17, 050051, город Алматы, проспект Достык,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реки Жарбулак (Казречка) по Восточной объездной дороге на юго – запад (юго – восточная сторона) до западной границы микрорайона Кок – Тобе; по западной границе микрорайона Кок – Тобе на юг (восточная сторона) до южной границы жилого массива Юбилейный; по южной границе жилого массива Юбилейный (северная сторона) до границы города; по границе города на север (западная сторона) до створа смотровой площадки Кок – Тобе; от линии створа смотровой площадки Кок – Тобе на запад (южная сторона) до дома № 85А по улице Сахариева, далее от дома № 85А по улице Сахариева на юг (восточная сторона) вдоль западного склона горы Кок – Тобе до русла реки Жарбулак (Казречка); по руслу реки Жарбулак (Казречка) на северо – запад (юго – западная сторона) до Восточной объездной дороги.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