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d389" w14:textId="7b7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электроэнергетики, оказываемых Управлением энергетики и коммунального хозяйства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декабря 2016 года № 4/621 . Зарегистрировано Департаментом юстиции города Алматы 26 января 2017 года № 1341. Утратило силу постановлением акимата города Алматы от 24 февраля 2021 года № 1/148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24.02.2021 № 1/148 (вводится в действие по истечении десяти календарных дней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коммунального хозяйства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4/621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</w:t>
      </w:r>
      <w:r>
        <w:br/>
      </w:r>
      <w:r>
        <w:rPr>
          <w:rFonts w:ascii="Times New Roman"/>
          <w:b/>
          <w:i w:val="false"/>
          <w:color w:val="000000"/>
        </w:rPr>
        <w:t>организациям с установленной электрической мощностью 5 МВт и менее,</w:t>
      </w:r>
      <w:r>
        <w:br/>
      </w:r>
      <w:r>
        <w:rPr>
          <w:rFonts w:ascii="Times New Roman"/>
          <w:b/>
          <w:i w:val="false"/>
          <w:color w:val="000000"/>
        </w:rPr>
        <w:t>свыше 5 МВт или с установленной тепловой мощностью 100 Гкал/час и</w:t>
      </w:r>
      <w:r>
        <w:br/>
      </w:r>
      <w:r>
        <w:rPr>
          <w:rFonts w:ascii="Times New Roman"/>
          <w:b/>
          <w:i w:val="false"/>
          <w:color w:val="000000"/>
        </w:rPr>
        <w:t>выше, а также имеющим на своем балансе электрические сети напряжением</w:t>
      </w:r>
      <w:r>
        <w:br/>
      </w:r>
      <w:r>
        <w:rPr>
          <w:rFonts w:ascii="Times New Roman"/>
          <w:b/>
          <w:i w:val="false"/>
          <w:color w:val="000000"/>
        </w:rPr>
        <w:t>35 кВ и ниже, 110 кВ и выше к работе в осенне-зимних условиях"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(далее - Регламент) разработан на основании стандарта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(далее - государственная услуга) оказывается коммунальным государственным учреждением "Управление энергетики и коммунального хозяйства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паспорт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имеющих на своем балансе электрические сети напряжением 35 кВ и ниже, 110 кВ и выше к работе в осенне-зимних условиях,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имеющих на своем балансе электрические сети напряжением 35 кВ и ниже, 110 кВ и выше к работе в осенне-зимних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-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энергетики и коммунального хозяйства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-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"электронного правительства" (далее - РШЭП)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или электронного запроса,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услугодателя;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исполнителю услугодателя;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ответственным исполнителем услугодателя полноты документов, предоставленных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предоставленных документов комиссией услугодателя по выдачи паспорта готовности (далее - комиссия услугодателя);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паспорта готовности либо отказа в выдаче паспорта готовности ответственным исполнителем услугодателя;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услугополучателю результата оказания государственной услуги сотрудником канцелярии.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копию заявления с отметкой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на рассмотрение комиссии услугодателя или подготовка письменного мотивированного отказа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комиссии услугодателя о выдаче или об отказе в выдачи паспорта готовности;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подписывание руководителем услугодателя паспорта готовности либо отказа в выдаче паспорта готовности;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услугодателя по выдаче паспорта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выдает услугополучателю копию заявления с отметкой о регистрации в канцелярии услугодателя с указанием даты и времени приема пакета документов и предоставляет документы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отписывает согласно резолюции заявление услугополучателя ответственному исполнителю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документов и вносит документы на рассмотрение комиссии услугодателя, длительность процедуры - 20 календарных дней, в случае установления факта неполноты, содержания представленных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рабочих дней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услугодателя рассматривает документы и предоставляет ответственному исполнителю услугодателя решения комиссии о выдаче паспорта готовности либо об отказе в выдаче паспорта готовности, длительность процедуры - 3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подготавливает паспорт готовности либо отказ в выдаче паспорта готовности, после предоставляет руководителю услугодателя на подпись, длительность процедуры - 5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паспорт готовности либо отказ в выдаче паспорта готовности и направляет сотруднику канцелярии услугодателя,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передает услугополучателю паспорт готовности либо отказ в выдаче паспорта готовности, длительность процедуры - 1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услугодателям, а также при обращении на ПЭП - 30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пяти рабочих дней с момента получения документов услугополучателя проверяет полноту, содержание представленных документов, подтверждающих выполнение условий для получения паспорта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неполноты, содержания представленных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с 9-00 до 18-00 часов, с перерывом на обед с 13-00 до 14-00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18.00 часов с перерывом на обед с 13.00 часов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ПЭП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</w:t>
      </w:r>
      <w:r>
        <w:rPr>
          <w:rFonts w:ascii="Times New Roman"/>
          <w:b w:val="false"/>
          <w:i w:val="false"/>
          <w:color w:val="000000"/>
          <w:sz w:val="28"/>
        </w:rPr>
        <w:t>выходные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 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(расписки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Диаграмма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мощностью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и менее, свыше 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мощностью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 и выше,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на своем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 35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и выше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осенне-зимних условиях"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мощностью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и менее, свыше 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мощностью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 и выше,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на своем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 35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и выше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осенне-зимних условиях"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4/621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дублирующих (шунтирующих) линий электропередачи и подстанций</w:t>
      </w:r>
      <w:r>
        <w:br/>
      </w:r>
      <w:r>
        <w:rPr>
          <w:rFonts w:ascii="Times New Roman"/>
          <w:b/>
          <w:i w:val="false"/>
          <w:color w:val="000000"/>
        </w:rPr>
        <w:t>для объектов 110 кВ и ниже, 220 кВ и выше"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- Регламент) разработан на основании стандарта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выше"(далее - государственная услуга) оказывается коммунальным государственным учреждением "Управление энергетики и коммунального хозяйства города Алматы" (далее -услугодатель).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-заключение).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энергетики и коммунального хозяйства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или электронного запроса, согласно приложению 1 Стандарта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ответственным исполнителем услугодателя полноты документов, предоставленных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предоставленных документов комиссией услугодателя по выдачи заключения (далее – комиссия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услугодателя заключения либо письменного мотивированного отказа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результата оказания государственной услуги сотрудником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копию заявления с отметкой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на рассмотрение комиссии услугодателя или подготовка письменного мотивированного отказа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комиссии услугодателя о выдаче или об отказе в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подписывание руководителем услугодателя заключения либо письменного мотивированного отказа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услугодателя по выдаче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выдает услугополучателю копию заявления с отметкой о регистрации в канцелярии услугодателя с указанием даты и времени приема пакета документов и предоставляет документы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отписывает согласно резолюции заявление услугополучателя ответственному исполнителю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документов и вносит документы на рассмотрение комиссии услугодателя, длительность процедуры - 20 календарных дня, в случае установления факта неполноты, содержания представленных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рабочих дней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услугодателя рассматривает документы и предоставляет ответственному исполнителю услугодателя решения комиссии о выдаче заключения либо об отказе в выдачи заключения, длительность процедуры - 3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услугодателя подготавливает заключение либо отказ в выдаче заключения, после предоставляет руководителю услугодателя на подпись, длительность процедуры - 5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заключение либо отказ в выдаче заключения и направляет сотруднику канцелярии услугодателя, длительность процедуры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передает услугополучателю заключение либо отказ в выдаче заключения, длительность процедуры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ПЭП – 30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18.00 часов, с перерывом на обед с 13.00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 9.00 часов до 18.00 часов с перерывом на обед с 13.00 часов до 14.00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ПЭП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</w:t>
      </w:r>
      <w:r>
        <w:rPr>
          <w:rFonts w:ascii="Times New Roman"/>
          <w:b w:val="false"/>
          <w:i w:val="false"/>
          <w:color w:val="000000"/>
          <w:sz w:val="28"/>
        </w:rPr>
        <w:t>выходные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(расписки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Диаграмма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