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bf8b" w14:textId="28db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 к 25-летию Независимости Республики Казахстан отдельным категориям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XI сессии маслихата города Алматы VI-го созыва от 24 ноября 2016 года № 62. Зарегистрировано Департаментом юстиции города Алматы 30 ноября 2016 года № 1330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Оказать единовременную социальную помощь к 25-летию Независимости Республики Казахстан отдельным категориям нуждающихся граждан, зарегистрированным и постоянно проживающим в городе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имеющим одновременно право на получение единовременной социальной помощи к 25-летию Независимости Республики Казахстан отдельным категориям нуждающихся граждан по нескольким основаниям, помощь выплачивается только по одному основанию по их выбору.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Аппарату маслихата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обеспечить размещение настоящего решения на интернет-ресурсе маслихата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председателя постоянной комиссии по социально-культурному развитию маслихата города Алматы Х. Есенову и заместителя акима города Алматы Р. Тауфикова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XI-й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 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 № 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309"/>
        <w:gridCol w:w="1201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категории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единовременной социальной помощи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по льготам и гарантиям к участникам и инвалидам Великой Отечественной войны, статус которых определен статьями 6, 8 Закона Республики Казахстан от 28 апреля 1995 года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льготах и социальной защите участников, инвалидов 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Отечественной войны и лиц, приравненных к ним"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лицам, не награжденным государственными наградами, проработавшим (прослужившим) не менее шести месяцев в период с 22 июня 1941 года по 9 мая 1945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погибших при ликвидации последствий катастрофы на Чернобыльской АЭС и умерших от воздействия катастрофы на Чернобыльской 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вступившие в повторный брак вдовы воинов погибших (умерших, пропавших без вести)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привлеченные к уголовной, административной и дисциплинарной ответственности за участие в событиях 17-18 декабря 1986 года в Казахстане, реабилитированные в установленном Законом Республики Казахстан от 14 апреля 1993 года "О реабилитации жертв массовых политических репрессий"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Семьи, получающие государственную адресную социальную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Семьи, получающие государственное пособие на детей до восемнадцати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Семьи, получающие жилищную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социальной помощи раз в полугодие в размере 7 (семи)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первой и второй групп, получающие специальное государственное пособие по данной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больные туберкулезом IV категории на амбулаторном этапе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 "Алтын алқа", "Күміс алқа" или получившим ранее звание "Мать-героиня", а также награжденные орденами "Материнская слава" I и II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Семьи, воспитывающие ребенка-инвалида, получающие ежемесячное государственное пособие по данной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