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2cb7" w14:textId="4062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Х-й сессии маслихата города Алматы VI-го созыва от 15 ноября 2016 года N 51 и постановление акимата города Алматы от 16 ноября 2016 года N 4/543. Зарегистрировано Департаментом юстиции города Алматы 28 ноября 2016 года № 1329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города Алматы, на основании заключений ономастической комиссии города Алматы от 29 августа 2016 года и Республиканской ономастической комиссии при Правительстве Республики Казахстан от 23 сентября 2016 года,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Алматы VІ-го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Алатаускому району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микрорайоне "Коккайнар" улицу Абая - в улицу Азербайжан Мамбетова;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микрорайоне "Айгерим - 1, 2" улицу Ленина - в улицу Василия Бенберина;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Алмалинскому району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Левона Мирзояна - в улицу Шафик Чокина;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Бостандыкскому району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8-линия - в улицу Ербола Сыпатаева;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Медеускому району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микрорайоне "Коктобе" улицу Жамбыла Жабаева - в улицу Розы Баглановой;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Наурызбайскому району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микрорайоне "Калкаман - 2" улицу Мухтара Ауэзова - в улицу Байкена Ашимова.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Акимам Алатауского, Алмалинского, Бостандыкского, Медеуского, Наурызбайского районов города Алматы, коммунальным государственным учреждениям "Управление экономики и бюджетного планирования города Алматы", "Управление пассажирского транспорта и автомобильных дорог города Алматы", "Управление архитектуры и градостроительства города Алматы" принять необходимые меры по реализации настоящего постановления 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Аппарату маслихата города Алматы обеспечить размещение настоящего постановления и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и решения маслихата возложить на председателя постоянной комиссии по социально-культурному развитию маслихата города Алматы Х. Есенову и заместителя акима города Алматы А. Кырыкбаева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акимата и решение маслихата города Алматы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Х-й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