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a7fd" w14:textId="960a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агропромышленного комплекса,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октября 2016 года N 4/497. Зарегистрировано Департаментом юстиции города Алматы 14 ноября 2016 года за N 1327. Утратило силу постановлением акимата города Алматы от 25 сентября 2020 года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приказами Министра сельского хозяйства Республики Казахстан от 16 ноября 2015 года № 9-3/999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</w:t>
      </w:r>
      <w:r>
        <w:rPr>
          <w:rFonts w:ascii="Times New Roman"/>
          <w:b w:val="false"/>
          <w:i w:val="false"/>
          <w:color w:val="000000"/>
          <w:sz w:val="28"/>
        </w:rPr>
        <w:t>", от 16 ноября 2015 года № 9-3/1000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  <w:r>
        <w:rPr>
          <w:rFonts w:ascii="Times New Roman"/>
          <w:b w:val="false"/>
          <w:i w:val="false"/>
          <w:color w:val="000000"/>
          <w:sz w:val="28"/>
        </w:rPr>
        <w:t>", от 16 ноября 2015 года № 9-3/1001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стандарта государственной услуги "Аккредитация заготовительных организаций в сфере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№ 9-1/1018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стандарта государственной услуги "Субсидирование в рамках гарантирования и страхования займов субъектов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>", от 8 декабря 2015 года № 6-4/1072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стандарта государственной услуги "Субсидирование стоимости услуг по подаче воды сельскохозяйственным товаропроизводителям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регламенты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по возмещению части расходов, понесенных субъектом агропромышленного комплекса при инвестиционных вложениях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Аккредитация заготовительных организаций в сфере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в рамках гарантирования и страхования займов субъектов агропромышленного комплекса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услуг по подаче воды сельскохозяйственным товаропроизводителям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и ветеринарии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4/497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по</w:t>
      </w:r>
      <w:r>
        <w:br/>
      </w:r>
      <w:r>
        <w:rPr>
          <w:rFonts w:ascii="Times New Roman"/>
          <w:b/>
          <w:i w:val="false"/>
          <w:color w:val="000000"/>
        </w:rPr>
        <w:t>возмещению части расходов, понесенных субъектом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при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вложениях"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разработан на основании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(зарегистрированный в Реестре государственной регистрации нормативных правовых актов № 12520)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оказывается акиматом города Алматы через коммунальное государственное учреждение "Управление сельского хозяйства и ветеринарии города Алматы" (далее – услугодатель) по адресу: город Алматы, улица Желтоксан 185, кабинет 431, телефон: 8 (727) 264-79-37.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акционерным обществом "Казагромаркетинг" (далее – оператор).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 протокола заседания комиссии под председательством заместителя акима города Алматы по вопросам инвестиционного субсидирования с подписью секретаря комиссии и заверенная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подача услугополучателем (либо его представителя по доверенности) заявки по установленной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осуществляет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и регистрирует в течение 7 (семи)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полноту документов, анализирует, осуществляет осмотр объекта, готовит заключение и созывает заседание экспертной комиссии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внесение документов на рассмотрение экспертной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 рассматривает поступившие документы, готовит протокольное решение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экспертной комиссии готовит протокол заседания комиссии и вносит на подписание в течение 6 (шести)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протокол заседания комиссии направляется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готовит копию выписки из протокола и направляет услугополучателю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решение комиссии направляется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оператору – 43 (сорок 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60 (шестьдесят)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осуществляет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и регистрирует;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полноту документов, анализирует, осуществляет осмотр объекта, готовит заключение и созывает заседание экспертной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 рассматривает поступившие документы, готовит протокольное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экспертной комиссии готовит протокол заседания комиссии и вносит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готовит копию выписки из протокола и направляет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и выдача результата оказания государственной услуги осуществляется услугодателем - с понедельника по пятницу включительно с 09.00 часов до 18.00 часов с перерывом на обед с 13.00 часов до 14.00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комплекса при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 возмещению части расходов, понесенных</w:t>
      </w:r>
      <w:r>
        <w:br/>
      </w:r>
      <w:r>
        <w:rPr>
          <w:rFonts w:ascii="Times New Roman"/>
          <w:b/>
          <w:i w:val="false"/>
          <w:color w:val="000000"/>
        </w:rPr>
        <w:t>субъектом агропромышленного комплекса при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вложениях"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4/497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заготовительным организациям в сфере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суммы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стоимость, уплаченного в бюджет, в пределах исчисленного</w:t>
      </w:r>
      <w:r>
        <w:br/>
      </w:r>
      <w:r>
        <w:rPr>
          <w:rFonts w:ascii="Times New Roman"/>
          <w:b/>
          <w:i w:val="false"/>
          <w:color w:val="000000"/>
        </w:rPr>
        <w:t>налога на добавленную стоимость" 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разработан на основании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(зарегистрированный в Реестре государственной регистрации нормативных правовых актов № 12437)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заготовительным организациям в сфере агропромышленного комплекса на суммы налога добавленного в стоимость, уплаченного в бюджет, в пределах начисленного налога на добавленную стоимость" оказывается акиматом города Алматы через коммунальное государственное учреждение "Управление сельского хозяйства и ветеринарии города Алматы" (далее – услугодатель) по адресу: город Алматы, улица Желтоксан, 185, кабинет 15, телефон: 8(727) 264-74-03, 264-79-37.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выплате субсидий оформляется приказом руководителя управления или лица, его замещающего.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(либо его представителя по доверенности),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 и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осуществляет прием пакета документов, представленных услугополучателем, их регистрацию, услугодатель получает письменное согласие услугополучателя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 и выдает расписку о приеме пакета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расписки о приеме пакета документов и передача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 услугодателя, налагает соответствующую визу.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проект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выдает результат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результат оказания государственной услуги услугополучателю и расписка о получении результата оказания государственной услуги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9 (девять)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бухгалтерского учета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услугодателя, длительность – 9 (девять)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передает документы ответственному исполнителю для исполнения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руководству услугодателя для принятия решения – 4 (четыре)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о подписании проекта результата оказания государственной услуги и передает результат оказания государственной услуги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и выдача результата оказания государственной услуги осуществляется услугодателем - с понедельника по пятницу включительно с 09.00 часов до 18.00 часов с перерывом на обед с 13.00 часов до 14.00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заготовительным организациям в сфере агропромышленного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суммы налога, на добавленную стоимость уплаченного в бюджет в</w:t>
      </w:r>
      <w:r>
        <w:br/>
      </w:r>
      <w:r>
        <w:rPr>
          <w:rFonts w:ascii="Times New Roman"/>
          <w:b/>
          <w:i w:val="false"/>
          <w:color w:val="000000"/>
        </w:rPr>
        <w:t>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4/497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"Аккредитация</w:t>
      </w:r>
      <w:r>
        <w:br/>
      </w:r>
      <w:r>
        <w:rPr>
          <w:rFonts w:ascii="Times New Roman"/>
          <w:b/>
          <w:i w:val="false"/>
          <w:color w:val="000000"/>
        </w:rPr>
        <w:t>заготовительных организаций в</w:t>
      </w:r>
      <w:r>
        <w:br/>
      </w:r>
      <w:r>
        <w:rPr>
          <w:rFonts w:ascii="Times New Roman"/>
          <w:b/>
          <w:i w:val="false"/>
          <w:color w:val="000000"/>
        </w:rPr>
        <w:t>сфере агропромышленного комплекса"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"Аккредитация заготовительных организаций в сфере агропромышленного комплекса" (далее – государственная услуга) разработан на основании Стандарта государственной услуги "Аккредитация заготовительных организаций в сфере агропромышленного комплекса"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(зарегистрированный в Реестре государственной регистрации нормативных правовых актов № 12439)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"Аккредитация заготовительных организаций в сфере агропромышленного комплекса" оказывается акиматом города Алматы через коммунальное государственное учреждение "Управление сельского хозяйства и ветеринарии города Алматы" (далее – услугодатель) по адресу: город Алматы, улица Желтоксан, 185, кабинет 15, телефон: 8 (727) 264-74-03, 264-79-37.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включение в перечень заготовительных организаций в сфере агропромышленного комплекса и его размещение на интернет-ресурсе местных исполнительных органов города.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(либо его представителя по доверенности),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осуществляет прием пакета документов, представленных услугополучателем, их регистрацию, услугодатель получает письменное согласие услугополучателя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 и выдает расписку о приеме пакета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расписки о приеме пакета документов и передача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 услугодателя, налагает соответствующую визу.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проект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выдает результат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результат оказания государственной услуги услугополучателю и расписка о получении результата оказания государственной услуги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 отдела сельского хозяйства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услугодателя, длительность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передает документы ответственному исполнителю для исполнения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руководству услугодателя для принятия решения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о подписании проекта результата оказания государственной услуги и передает результат оказания государственной услуги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документов и выдача результата оказания государственной услуги осуществляется услугодателем - с понедельника по пятницу включительно с 09.00 часов до 18.00 часов с перерывом на обед с 13.00 часов до 14.00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Сроки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заготовительных организаций в сфере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+ структурно-функциональная единица: взаимодействие структурных подразделений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4/497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 страхования займов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"Субсидирование в рамках гарантирования и страхования займов субъектов агропромышленного комплекса" (далее – государственная услуга) разработан на основании Стандарта государственной услуги "Субсидирование в рамках гарантирования и страхования займов субъектов агропромышленного комплекса"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ноября 2015 года № 9-1/1018 (зарегистрированный в Реестре государственной регистрации нормативных правовых актов № 12523)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в рамках гарантирования и страхования займов субъектов агропромышленного комплекса" оказывается акиматом города Алматы через коммунальное государственное учреждение "Управление сельского хозяйства и ветеринарии города Алматы" (далее – услугодатель) по адресу: город Алматы, улица Желтоксан 185, кабинет 431, телефон: 8 (727) 264-79-37.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акционерным обществом "Казагромаркетинг" (далее – оператор).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заседания комиссии под председательством заместителя акима города, по вопросам субсидирования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перечисление средств субсидий на счет гаранта/страховой организации (в случае одобрения).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подача услугополучателем (либо его представителя по доверенности) заявки по установленной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осуществляет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и регистрирует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полноту документов, анализирует, готовит заключение и созывает заседание комиссии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документы направляются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поступившие документы, готовит протокольное решение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 готовит протокол заседания комиссии, вносит на подписание и направляет оператору и услугодателю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протокол заседания комиссии направляется оператору 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готовит копию выписки из протокола и направляет услугополучателю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выписка из протокола направляется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готовит сводный акт и направляет в органы казначейства,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сводный акт, направляется в органы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казначейства перечисляет субсидию на счет услугополучателя, в течение 28 (двадцати восьми)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перечисление субсидии на счет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оператору: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об одобрении/неодобрении заявок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положительном решении, перечисление субсидий – 38 (тридцать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осуществляет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и регистрирует;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полноту документов, анализирует, готовит заключение и созывает заседание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поступившие документы, готовит протокольное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 готовит протокол заседания комиссии, вносит на подписание и направляет оператору 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готовит копию выписки из протокола и направляет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готовит сводный акт и направляет в органы казначейства;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казначейства перечисляет субсидию на счет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и выдача результата оказания государственной услуги осуществляется услугодателем - с понедельника по пятницу включительно с 09.00 часов до 18.00 часов с перерывом на обед с 13.00 часов до 14.00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</w:t>
      </w:r>
      <w:r>
        <w:br/>
      </w:r>
      <w:r>
        <w:rPr>
          <w:rFonts w:ascii="Times New Roman"/>
          <w:b/>
          <w:i w:val="false"/>
          <w:color w:val="000000"/>
        </w:rPr>
        <w:t>займов субъектов агропромышленного комплекса"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4/497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услуг по подаче воды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товаропроизводителям"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"Субсидирование стоимости услуг по подаче воды сельскохозяйственным товаропроизводителям" (далее – государственная услуга) разработан на основании Стандарта государственной услуги "Субсидирование стоимости услуг по подаче воды сельскохозяйственным товаропроизводителям"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(зарегистрированный в Реестре государственной регистрации нормативных правовых актов № 12933)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"Субсидирование стоимости услуг по подаче воды сельскохозяйственным товаропроизводителям" оказывается акиматом города Алматы через коммунальное государственное учреждение "Управление сельского хозяйства и ветеринарии города Алматы" (далее – услугодатель) по адресу: город Алматы, улица Желтоксан, 185, кабинет 15, телефон: 8(727) 264-74-03, 264-79-37.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(либо его представителя по доверенности),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 и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осуществляет прием пакета документов, представленных услугополучателем, их регистрацию, услугодатель получает письменное согласие услугополучателя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 и выдает расписку о приеме пакета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расписки о приеме пакета документов и передача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ответственного исполнителя услугодателя, налагает соответствующую визу.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проект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выдает результат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результат оказания государственной услуги услугополучателю и расписка о получении результата оказания государственной услуги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для сдачи документов услугополучателем – 30 (тридцать) минут, в Государственную корпорацию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– 15 (пятнадцать)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момента сдачи заявки услугодателю – 5 (пять) рабочих дней.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сельского хозяйства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сельского хозяйства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услугодателя, длительность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 – 15(пятнадцать)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передает документы ответственному исполнителю для исполнения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руководству услугодателя для принятия решения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о подписании проекта результата оказания государственной услуги и передает результат оказания государственной услуги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и выдача результата оказания государственной услуги осуществляется услугодателем – с понедельника по пятницу включительно с 09.00 часов до 18.00 часов с перерывом на обед с 13.00 часов до 14.00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с Государственной корпорацией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– ИИС) Государственной корпорации и выдает услугополучателю расписку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соответствующих документов, а также с датой выдачи готовых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Процесс получения результата запроса через Государственную корпорацию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результата оказания государственной услуги осуществляется услугополучателем на основании расписки о приеме документов при предъявлении документа, удостоверяющего личность, либо его представителем (физического лица - по нотариально заверенной доверенности, юридического лица–по документу, подтверждающему полномочия)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+ структурно-функциональная единица: взаимодействие структурных подразделений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